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90" w:rsidRPr="00427A87" w:rsidRDefault="00556205">
      <w:pPr>
        <w:rPr>
          <w:lang w:val="ru-RU"/>
        </w:rPr>
        <w:sectPr w:rsidR="007A2590" w:rsidRPr="00427A87">
          <w:pgSz w:w="11906" w:h="16383"/>
          <w:pgMar w:top="1134" w:right="850" w:bottom="1134" w:left="1701" w:header="720" w:footer="720" w:gutter="0"/>
          <w:cols w:space="720"/>
        </w:sectPr>
      </w:pPr>
      <w:bookmarkStart w:id="0" w:name="block-34726081"/>
      <w:r>
        <w:rPr>
          <w:rFonts w:ascii="Times New Roman" w:hAnsi="Times New Roman"/>
          <w:noProof/>
          <w:sz w:val="24"/>
          <w:szCs w:val="24"/>
          <w:lang w:val="ru-RU" w:eastAsia="ru-RU"/>
        </w:rPr>
        <w:drawing>
          <wp:inline distT="0" distB="0" distL="0" distR="0">
            <wp:extent cx="5940425" cy="8394404"/>
            <wp:effectExtent l="0" t="0" r="3175" b="6985"/>
            <wp:docPr id="1" name="Рисунок 1" descr="C:\Users\Cab10\Documents\скан\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b10\Documents\скан\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bookmarkEnd w:id="0"/>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lastRenderedPageBreak/>
        <w:t>ПОЯСНИТЕЛЬНАЯ ЗАПИСКА</w:t>
      </w:r>
    </w:p>
    <w:p w:rsidR="007A2590" w:rsidRPr="00427A87" w:rsidRDefault="007A2590">
      <w:pPr>
        <w:spacing w:after="0" w:line="264" w:lineRule="auto"/>
        <w:ind w:left="120"/>
        <w:jc w:val="both"/>
        <w:rPr>
          <w:lang w:val="ru-RU"/>
        </w:rPr>
      </w:pPr>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27A87">
        <w:rPr>
          <w:rFonts w:ascii="Times New Roman" w:hAnsi="Times New Roman"/>
          <w:color w:val="000000"/>
          <w:sz w:val="28"/>
          <w:lang w:val="ru-RU"/>
        </w:rPr>
        <w:t xml:space="preserve"> ФОП СОО.</w:t>
      </w:r>
    </w:p>
    <w:p w:rsidR="007A2590" w:rsidRPr="00427A87" w:rsidRDefault="007A2590">
      <w:pPr>
        <w:spacing w:after="0" w:line="264" w:lineRule="auto"/>
        <w:ind w:left="120"/>
        <w:jc w:val="both"/>
        <w:rPr>
          <w:lang w:val="ru-RU"/>
        </w:rPr>
      </w:pPr>
    </w:p>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t>ОБЩАЯ ХАРАКТЕРИСТИКА УЧЕБНОГО ПРЕДМЕТА «РУССКИЙ ЯЗЫК»</w:t>
      </w:r>
    </w:p>
    <w:p w:rsidR="007A2590" w:rsidRPr="00427A87" w:rsidRDefault="007A2590">
      <w:pPr>
        <w:spacing w:after="0" w:line="264" w:lineRule="auto"/>
        <w:ind w:left="120"/>
        <w:jc w:val="both"/>
        <w:rPr>
          <w:lang w:val="ru-RU"/>
        </w:rPr>
      </w:pP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Изучение русского языка способствует усвоению </w:t>
      </w:r>
      <w:proofErr w:type="gramStart"/>
      <w:r w:rsidRPr="00427A87">
        <w:rPr>
          <w:rFonts w:ascii="Times New Roman" w:hAnsi="Times New Roman"/>
          <w:color w:val="000000"/>
          <w:sz w:val="28"/>
          <w:lang w:val="ru-RU"/>
        </w:rPr>
        <w:t>обучающимися</w:t>
      </w:r>
      <w:proofErr w:type="gramEnd"/>
      <w:r w:rsidRPr="00427A8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27A8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27A87">
        <w:rPr>
          <w:rFonts w:ascii="Times New Roman" w:hAnsi="Times New Roman"/>
          <w:color w:val="000000"/>
          <w:sz w:val="28"/>
          <w:lang w:val="ru-RU"/>
        </w:rPr>
        <w:t>инфографика</w:t>
      </w:r>
      <w:proofErr w:type="spellEnd"/>
      <w:r w:rsidRPr="00427A87">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27A87">
        <w:rPr>
          <w:rFonts w:ascii="Times New Roman" w:hAnsi="Times New Roman"/>
          <w:color w:val="000000"/>
          <w:sz w:val="28"/>
          <w:lang w:val="ru-RU"/>
        </w:rPr>
        <w:t>инфографика</w:t>
      </w:r>
      <w:proofErr w:type="spellEnd"/>
      <w:r w:rsidRPr="00427A87">
        <w:rPr>
          <w:rFonts w:ascii="Times New Roman" w:hAnsi="Times New Roman"/>
          <w:color w:val="000000"/>
          <w:sz w:val="28"/>
          <w:lang w:val="ru-RU"/>
        </w:rPr>
        <w:t xml:space="preserve"> и др.).</w:t>
      </w:r>
      <w:proofErr w:type="gramEnd"/>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В содержании программы выделяются три сквозные линии: «Язык и речь. </w:t>
      </w:r>
      <w:r w:rsidRPr="00DE5772">
        <w:rPr>
          <w:rFonts w:ascii="Times New Roman" w:hAnsi="Times New Roman"/>
          <w:color w:val="000000"/>
          <w:sz w:val="28"/>
          <w:lang w:val="ru-RU"/>
        </w:rPr>
        <w:t xml:space="preserve">Культура речи», «Речь. Речевое общение. </w:t>
      </w:r>
      <w:r w:rsidRPr="00427A87">
        <w:rPr>
          <w:rFonts w:ascii="Times New Roman" w:hAnsi="Times New Roman"/>
          <w:color w:val="000000"/>
          <w:sz w:val="28"/>
          <w:lang w:val="ru-RU"/>
        </w:rPr>
        <w:t>Текст», «Функциональная стилистика. Культура речи».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A2590" w:rsidRPr="00427A87" w:rsidRDefault="007A2590">
      <w:pPr>
        <w:spacing w:after="0" w:line="264" w:lineRule="auto"/>
        <w:ind w:left="120"/>
        <w:jc w:val="both"/>
        <w:rPr>
          <w:lang w:val="ru-RU"/>
        </w:rPr>
      </w:pPr>
    </w:p>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t>ЦЕЛИ ИЗУЧЕНИЯ УЧЕБНОГО ПРЕДМЕТА «РУССКИЙ ЯЗЫК»</w:t>
      </w:r>
    </w:p>
    <w:p w:rsidR="007A2590" w:rsidRPr="00427A87" w:rsidRDefault="007A2590">
      <w:pPr>
        <w:spacing w:after="0" w:line="264" w:lineRule="auto"/>
        <w:ind w:left="120"/>
        <w:jc w:val="both"/>
        <w:rPr>
          <w:lang w:val="ru-RU"/>
        </w:rPr>
      </w:pP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Изучение русского языка направлено на достижение следующих целей:</w:t>
      </w:r>
    </w:p>
    <w:p w:rsidR="007A2590" w:rsidRPr="00427A87" w:rsidRDefault="00746FA3">
      <w:pPr>
        <w:numPr>
          <w:ilvl w:val="0"/>
          <w:numId w:val="1"/>
        </w:numPr>
        <w:spacing w:after="0" w:line="264" w:lineRule="auto"/>
        <w:jc w:val="both"/>
        <w:rPr>
          <w:lang w:val="ru-RU"/>
        </w:rPr>
      </w:pPr>
      <w:proofErr w:type="gramStart"/>
      <w:r w:rsidRPr="00427A8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27A8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27A8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A2590" w:rsidRPr="00427A87" w:rsidRDefault="00746FA3">
      <w:pPr>
        <w:numPr>
          <w:ilvl w:val="0"/>
          <w:numId w:val="1"/>
        </w:numPr>
        <w:spacing w:after="0" w:line="264" w:lineRule="auto"/>
        <w:jc w:val="both"/>
        <w:rPr>
          <w:lang w:val="ru-RU"/>
        </w:rPr>
      </w:pPr>
      <w:r w:rsidRPr="00427A8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A2590" w:rsidRPr="00427A87" w:rsidRDefault="00746FA3">
      <w:pPr>
        <w:numPr>
          <w:ilvl w:val="0"/>
          <w:numId w:val="1"/>
        </w:numPr>
        <w:spacing w:after="0" w:line="264" w:lineRule="auto"/>
        <w:jc w:val="both"/>
        <w:rPr>
          <w:lang w:val="ru-RU"/>
        </w:rPr>
      </w:pPr>
      <w:r w:rsidRPr="00427A8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A2590" w:rsidRPr="00427A87" w:rsidRDefault="00746FA3">
      <w:pPr>
        <w:numPr>
          <w:ilvl w:val="0"/>
          <w:numId w:val="1"/>
        </w:numPr>
        <w:spacing w:after="0" w:line="264" w:lineRule="auto"/>
        <w:jc w:val="both"/>
        <w:rPr>
          <w:lang w:val="ru-RU"/>
        </w:rPr>
      </w:pPr>
      <w:r w:rsidRPr="00427A87">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27A87">
        <w:rPr>
          <w:rFonts w:ascii="Times New Roman" w:hAnsi="Times New Roman"/>
          <w:color w:val="000000"/>
          <w:sz w:val="28"/>
          <w:lang w:val="ru-RU"/>
        </w:rPr>
        <w:t>инфографика</w:t>
      </w:r>
      <w:proofErr w:type="spellEnd"/>
      <w:r w:rsidRPr="00427A87">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A2590" w:rsidRPr="00427A87" w:rsidRDefault="00746FA3">
      <w:pPr>
        <w:numPr>
          <w:ilvl w:val="0"/>
          <w:numId w:val="1"/>
        </w:numPr>
        <w:spacing w:after="0" w:line="264" w:lineRule="auto"/>
        <w:jc w:val="both"/>
        <w:rPr>
          <w:lang w:val="ru-RU"/>
        </w:rPr>
      </w:pPr>
      <w:r w:rsidRPr="00427A8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A2590" w:rsidRPr="00427A87" w:rsidRDefault="00746FA3">
      <w:pPr>
        <w:numPr>
          <w:ilvl w:val="0"/>
          <w:numId w:val="1"/>
        </w:numPr>
        <w:spacing w:after="0" w:line="264" w:lineRule="auto"/>
        <w:jc w:val="both"/>
        <w:rPr>
          <w:lang w:val="ru-RU"/>
        </w:rPr>
      </w:pPr>
      <w:r w:rsidRPr="00427A8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A2590" w:rsidRPr="00427A87" w:rsidRDefault="007A2590">
      <w:pPr>
        <w:spacing w:after="0" w:line="264" w:lineRule="auto"/>
        <w:ind w:left="120"/>
        <w:jc w:val="both"/>
        <w:rPr>
          <w:lang w:val="ru-RU"/>
        </w:rPr>
      </w:pPr>
    </w:p>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lastRenderedPageBreak/>
        <w:t>МЕСТО УЧЕБНОГО ПРЕДМЕТА «РУССКИЙ ЯЗЫК» В УЧЕБНОМ ПЛАНЕ</w:t>
      </w:r>
    </w:p>
    <w:p w:rsidR="007A2590" w:rsidRPr="00427A87" w:rsidRDefault="007A2590">
      <w:pPr>
        <w:spacing w:after="0" w:line="264" w:lineRule="auto"/>
        <w:ind w:left="120"/>
        <w:jc w:val="both"/>
        <w:rPr>
          <w:lang w:val="ru-RU"/>
        </w:rPr>
      </w:pP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A2590" w:rsidRPr="00427A87" w:rsidRDefault="007A2590">
      <w:pPr>
        <w:rPr>
          <w:lang w:val="ru-RU"/>
        </w:rPr>
        <w:sectPr w:rsidR="007A2590" w:rsidRPr="00427A87">
          <w:pgSz w:w="11906" w:h="16383"/>
          <w:pgMar w:top="1134" w:right="850" w:bottom="1134" w:left="1701" w:header="720" w:footer="720" w:gutter="0"/>
          <w:cols w:space="720"/>
        </w:sectPr>
      </w:pPr>
      <w:bookmarkStart w:id="1" w:name="block-34726084"/>
    </w:p>
    <w:bookmarkEnd w:id="1"/>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lastRenderedPageBreak/>
        <w:t>СОДЕРЖАНИЕ УЧЕБНОГО ПРЕДМЕТА «РУССКИЙ ЯЗЫК»</w:t>
      </w:r>
    </w:p>
    <w:p w:rsidR="007A2590" w:rsidRPr="00427A87" w:rsidRDefault="007A2590">
      <w:pPr>
        <w:spacing w:after="0" w:line="264" w:lineRule="auto"/>
        <w:ind w:left="120"/>
        <w:jc w:val="both"/>
        <w:rPr>
          <w:lang w:val="ru-RU"/>
        </w:rPr>
      </w:pPr>
    </w:p>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t>10 КЛАСС</w:t>
      </w:r>
    </w:p>
    <w:p w:rsidR="007A2590" w:rsidRPr="00427A87" w:rsidRDefault="007A2590">
      <w:pPr>
        <w:spacing w:after="0" w:line="264" w:lineRule="auto"/>
        <w:ind w:left="120"/>
        <w:jc w:val="both"/>
        <w:rPr>
          <w:lang w:val="ru-RU"/>
        </w:rPr>
      </w:pP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Общие сведения о языке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Язык как знаковая система. Основные функции языка.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Лингвистика как наука.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Язык и культура.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Язык и речь. Культура речи</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Система языка. Культура речи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Система языка, её устройство, функционирование.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Культура речи как раздел лингвистики.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Языковая норма, её основные признаки и функции.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Качества хорошей речи.</w:t>
      </w:r>
    </w:p>
    <w:p w:rsidR="007A2590" w:rsidRPr="00DE5772" w:rsidRDefault="00746FA3">
      <w:pPr>
        <w:spacing w:after="0" w:line="264" w:lineRule="auto"/>
        <w:ind w:firstLine="600"/>
        <w:jc w:val="both"/>
        <w:rPr>
          <w:lang w:val="ru-RU"/>
        </w:rPr>
      </w:pPr>
      <w:r w:rsidRPr="00427A8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E5772">
        <w:rPr>
          <w:rFonts w:ascii="Times New Roman" w:hAnsi="Times New Roman"/>
          <w:color w:val="000000"/>
          <w:sz w:val="28"/>
          <w:lang w:val="ru-RU"/>
        </w:rPr>
        <w:t>Комплексный словарь.</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Фонетика. Орфоэпия. Орфоэпические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lastRenderedPageBreak/>
        <w:t>Лексикология и фразеология. Лексические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427A8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A2590" w:rsidRPr="00DE5772" w:rsidRDefault="00746FA3">
      <w:pPr>
        <w:spacing w:after="0" w:line="264" w:lineRule="auto"/>
        <w:ind w:firstLine="600"/>
        <w:jc w:val="both"/>
        <w:rPr>
          <w:lang w:val="ru-RU"/>
        </w:rPr>
      </w:pPr>
      <w:r w:rsidRPr="00427A8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DE5772">
        <w:rPr>
          <w:rFonts w:ascii="Times New Roman" w:hAnsi="Times New Roman"/>
          <w:color w:val="000000"/>
          <w:sz w:val="28"/>
          <w:lang w:val="ru-RU"/>
        </w:rPr>
        <w:t>Иноязычные слова и их употребление. Лексическая сочетаемость. Тавтология. Плеоназм.</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A2590" w:rsidRPr="00427A87" w:rsidRDefault="00746FA3">
      <w:pPr>
        <w:spacing w:after="0" w:line="264" w:lineRule="auto"/>
        <w:ind w:firstLine="600"/>
        <w:jc w:val="both"/>
        <w:rPr>
          <w:lang w:val="ru-RU"/>
        </w:rPr>
      </w:pPr>
      <w:r w:rsidRPr="00427A8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27A87">
        <w:rPr>
          <w:rFonts w:ascii="Times New Roman" w:hAnsi="Times New Roman"/>
          <w:color w:val="000000"/>
          <w:sz w:val="28"/>
          <w:lang w:val="ru-RU"/>
        </w:rPr>
        <w:t xml:space="preserve"> Особенности употребления.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Фразеология русского языка (повторение, обобщение). Крылатые слова.</w:t>
      </w:r>
    </w:p>
    <w:p w:rsidR="007A2590" w:rsidRPr="00427A87" w:rsidRDefault="00746FA3">
      <w:pPr>
        <w:spacing w:after="0" w:line="264" w:lineRule="auto"/>
        <w:ind w:firstLine="600"/>
        <w:jc w:val="both"/>
        <w:rPr>
          <w:lang w:val="ru-RU"/>
        </w:rPr>
      </w:pPr>
      <w:proofErr w:type="spellStart"/>
      <w:r w:rsidRPr="00427A87">
        <w:rPr>
          <w:rFonts w:ascii="Times New Roman" w:hAnsi="Times New Roman"/>
          <w:b/>
          <w:color w:val="000000"/>
          <w:sz w:val="28"/>
          <w:lang w:val="ru-RU"/>
        </w:rPr>
        <w:t>Морфемика</w:t>
      </w:r>
      <w:proofErr w:type="spellEnd"/>
      <w:r w:rsidRPr="00427A87">
        <w:rPr>
          <w:rFonts w:ascii="Times New Roman" w:hAnsi="Times New Roman"/>
          <w:b/>
          <w:color w:val="000000"/>
          <w:sz w:val="28"/>
          <w:lang w:val="ru-RU"/>
        </w:rPr>
        <w:t xml:space="preserve"> и словообразование. Словообразовательные нормы</w:t>
      </w:r>
    </w:p>
    <w:p w:rsidR="007A2590" w:rsidRPr="00427A87" w:rsidRDefault="00746FA3">
      <w:pPr>
        <w:spacing w:after="0" w:line="264" w:lineRule="auto"/>
        <w:ind w:firstLine="600"/>
        <w:jc w:val="both"/>
        <w:rPr>
          <w:lang w:val="ru-RU"/>
        </w:rPr>
      </w:pPr>
      <w:proofErr w:type="spellStart"/>
      <w:r w:rsidRPr="00427A87">
        <w:rPr>
          <w:rFonts w:ascii="Times New Roman" w:hAnsi="Times New Roman"/>
          <w:color w:val="000000"/>
          <w:sz w:val="28"/>
          <w:lang w:val="ru-RU"/>
        </w:rPr>
        <w:t>Морфемика</w:t>
      </w:r>
      <w:proofErr w:type="spellEnd"/>
      <w:r w:rsidRPr="00427A87">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Морфология. Морфологические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Основные нормы употребления имён существительных: форм рода, числа, падежа.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27A87">
        <w:rPr>
          <w:rFonts w:ascii="Times New Roman" w:hAnsi="Times New Roman"/>
          <w:b/>
          <w:color w:val="000000"/>
          <w:sz w:val="28"/>
          <w:lang w:val="ru-RU"/>
        </w:rPr>
        <w:t>себя</w:t>
      </w:r>
      <w:r w:rsidRPr="00427A87">
        <w:rPr>
          <w:rFonts w:ascii="Times New Roman" w:hAnsi="Times New Roman"/>
          <w:color w:val="000000"/>
          <w:sz w:val="28"/>
          <w:lang w:val="ru-RU"/>
        </w:rPr>
        <w:t>.</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27A87">
        <w:rPr>
          <w:rFonts w:ascii="Times New Roman" w:hAnsi="Times New Roman"/>
          <w:color w:val="000000"/>
          <w:sz w:val="28"/>
          <w:lang w:val="ru-RU"/>
        </w:rPr>
        <w:t>-н</w:t>
      </w:r>
      <w:proofErr w:type="gramEnd"/>
      <w:r w:rsidRPr="00427A87">
        <w:rPr>
          <w:rFonts w:ascii="Times New Roman" w:hAnsi="Times New Roman"/>
          <w:color w:val="000000"/>
          <w:sz w:val="28"/>
          <w:lang w:val="ru-RU"/>
        </w:rPr>
        <w:t>у-, форм повелительного наклонения.</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Орфография. Основные правила орфографии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A2590" w:rsidRPr="00427A87" w:rsidRDefault="00746FA3">
      <w:pPr>
        <w:spacing w:after="0" w:line="264" w:lineRule="auto"/>
        <w:ind w:firstLine="600"/>
        <w:jc w:val="both"/>
        <w:rPr>
          <w:lang w:val="ru-RU"/>
        </w:rPr>
      </w:pPr>
      <w:r w:rsidRPr="00427A87">
        <w:rPr>
          <w:rFonts w:ascii="Times New Roman" w:hAnsi="Times New Roman"/>
          <w:color w:val="000000"/>
          <w:spacing w:val="-3"/>
          <w:sz w:val="28"/>
          <w:lang w:val="ru-RU"/>
        </w:rPr>
        <w:t>Орфографические правила. Правописание гласных и согласных в корне.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Употребление </w:t>
      </w:r>
      <w:proofErr w:type="gramStart"/>
      <w:r w:rsidRPr="00427A87">
        <w:rPr>
          <w:rFonts w:ascii="Times New Roman" w:hAnsi="Times New Roman"/>
          <w:color w:val="000000"/>
          <w:sz w:val="28"/>
          <w:lang w:val="ru-RU"/>
        </w:rPr>
        <w:t>разделительных</w:t>
      </w:r>
      <w:proofErr w:type="gramEnd"/>
      <w:r w:rsidRPr="00427A87">
        <w:rPr>
          <w:rFonts w:ascii="Times New Roman" w:hAnsi="Times New Roman"/>
          <w:color w:val="000000"/>
          <w:sz w:val="28"/>
          <w:lang w:val="ru-RU"/>
        </w:rPr>
        <w:t xml:space="preserve"> ъ и ь.</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Правописание приставок. Буквы ы – и после приставок.</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Правописание суффиксов.</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Правописание н и </w:t>
      </w:r>
      <w:proofErr w:type="spellStart"/>
      <w:r w:rsidRPr="00427A87">
        <w:rPr>
          <w:rFonts w:ascii="Times New Roman" w:hAnsi="Times New Roman"/>
          <w:color w:val="000000"/>
          <w:sz w:val="28"/>
          <w:lang w:val="ru-RU"/>
        </w:rPr>
        <w:t>нн</w:t>
      </w:r>
      <w:proofErr w:type="spellEnd"/>
      <w:r w:rsidRPr="00427A87">
        <w:rPr>
          <w:rFonts w:ascii="Times New Roman" w:hAnsi="Times New Roman"/>
          <w:color w:val="000000"/>
          <w:sz w:val="28"/>
          <w:lang w:val="ru-RU"/>
        </w:rPr>
        <w:t xml:space="preserve"> в словах различных частей речи.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Правописание не и ни.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Правописание окончаний имён существительных, имён прилагательных и глаголов.</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Слитное, дефисное и раздельное написание слов.</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Речь. Речевое общение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Речь как деятельность. Виды речевой деятельности (повторение, обобщение).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Текст. Информационно-смысловая переработка текста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Текст, его основные признаки (повторение, обобщение).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Логико-смысловые отношения между предложениями в тексте (общее представление).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27A87">
        <w:rPr>
          <w:rFonts w:ascii="Times New Roman" w:hAnsi="Times New Roman"/>
          <w:color w:val="000000"/>
          <w:sz w:val="28"/>
          <w:lang w:val="ru-RU"/>
        </w:rPr>
        <w:t>инфографику</w:t>
      </w:r>
      <w:proofErr w:type="spellEnd"/>
      <w:r w:rsidRPr="00427A87">
        <w:rPr>
          <w:rFonts w:ascii="Times New Roman" w:hAnsi="Times New Roman"/>
          <w:color w:val="000000"/>
          <w:sz w:val="28"/>
          <w:lang w:val="ru-RU"/>
        </w:rPr>
        <w:t xml:space="preserve"> и другие, и прослушанного текста.</w:t>
      </w:r>
    </w:p>
    <w:p w:rsidR="007A2590" w:rsidRPr="00DE5772" w:rsidRDefault="00746FA3">
      <w:pPr>
        <w:spacing w:after="0" w:line="264" w:lineRule="auto"/>
        <w:ind w:firstLine="600"/>
        <w:jc w:val="both"/>
        <w:rPr>
          <w:lang w:val="ru-RU"/>
        </w:rPr>
      </w:pPr>
      <w:r w:rsidRPr="00427A87">
        <w:rPr>
          <w:rFonts w:ascii="Times New Roman" w:hAnsi="Times New Roman"/>
          <w:color w:val="000000"/>
          <w:sz w:val="28"/>
          <w:lang w:val="ru-RU"/>
        </w:rPr>
        <w:t xml:space="preserve">План. Тезисы. Конспект. Реферат. Аннотация. </w:t>
      </w:r>
      <w:r w:rsidRPr="00DE5772">
        <w:rPr>
          <w:rFonts w:ascii="Times New Roman" w:hAnsi="Times New Roman"/>
          <w:color w:val="000000"/>
          <w:sz w:val="28"/>
          <w:lang w:val="ru-RU"/>
        </w:rPr>
        <w:t>Отзыв. Рецензия.</w:t>
      </w:r>
    </w:p>
    <w:p w:rsidR="007A2590" w:rsidRPr="00DE5772" w:rsidRDefault="007A2590">
      <w:pPr>
        <w:spacing w:after="0" w:line="264" w:lineRule="auto"/>
        <w:ind w:left="120"/>
        <w:jc w:val="both"/>
        <w:rPr>
          <w:lang w:val="ru-RU"/>
        </w:rPr>
      </w:pPr>
    </w:p>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t>11 КЛАСС</w:t>
      </w:r>
    </w:p>
    <w:p w:rsidR="007A2590" w:rsidRPr="00427A87" w:rsidRDefault="007A2590">
      <w:pPr>
        <w:spacing w:after="0" w:line="264" w:lineRule="auto"/>
        <w:ind w:left="120"/>
        <w:jc w:val="both"/>
        <w:rPr>
          <w:lang w:val="ru-RU"/>
        </w:rPr>
      </w:pP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Общие сведения о языке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Язык и речь. Культура речи</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Синтаксис. Синтаксические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Изобразительно-выразительные средства синтаксиса. </w:t>
      </w:r>
      <w:proofErr w:type="gramStart"/>
      <w:r w:rsidRPr="00427A8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Синтаксические нормы. Порядок слов в предложении. </w:t>
      </w:r>
      <w:proofErr w:type="gramStart"/>
      <w:r w:rsidRPr="00427A8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27A8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Основные нормы употребления однородных членов предложения.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Основные нормы употребления причастных и деепричастных оборотов.</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Основные нормы построения сложных предложений.</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Пунктуация. Основные правила пунктуации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Знаки препинания и их функции. Знаки препинания между подлежащим и сказуемым.</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lastRenderedPageBreak/>
        <w:t>Знаки препинания в предложениях с однородными членами.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Знаки препинания при обособлении.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Знаки препинания в сложном предложении.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Знаки препинания в сложном предложении с разными видами связи.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Знаки препинания при передаче чужой речи.</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Функциональная стилистика. Культура речи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27A87">
        <w:rPr>
          <w:rFonts w:ascii="Times New Roman" w:hAnsi="Times New Roman"/>
          <w:color w:val="000000"/>
          <w:sz w:val="28"/>
          <w:lang w:val="ru-RU"/>
        </w:rPr>
        <w:t>Основные</w:t>
      </w:r>
      <w:proofErr w:type="gramEnd"/>
      <w:r w:rsidRPr="00427A87">
        <w:rPr>
          <w:rFonts w:ascii="Times New Roman" w:hAnsi="Times New Roman"/>
          <w:color w:val="000000"/>
          <w:sz w:val="28"/>
          <w:lang w:val="ru-RU"/>
        </w:rPr>
        <w:t xml:space="preserve"> </w:t>
      </w:r>
      <w:proofErr w:type="spellStart"/>
      <w:r w:rsidRPr="00427A87">
        <w:rPr>
          <w:rFonts w:ascii="Times New Roman" w:hAnsi="Times New Roman"/>
          <w:color w:val="000000"/>
          <w:sz w:val="28"/>
          <w:lang w:val="ru-RU"/>
        </w:rPr>
        <w:t>подстили</w:t>
      </w:r>
      <w:proofErr w:type="spellEnd"/>
      <w:r w:rsidRPr="00427A87">
        <w:rPr>
          <w:rFonts w:ascii="Times New Roman" w:hAnsi="Times New Roman"/>
          <w:color w:val="000000"/>
          <w:sz w:val="28"/>
          <w:lang w:val="ru-RU"/>
        </w:rPr>
        <w:t xml:space="preserve"> научного стиля. </w:t>
      </w:r>
      <w:proofErr w:type="gramStart"/>
      <w:r w:rsidRPr="00427A87">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27A87">
        <w:rPr>
          <w:rFonts w:ascii="Times New Roman" w:hAnsi="Times New Roman"/>
          <w:color w:val="000000"/>
          <w:sz w:val="28"/>
          <w:lang w:val="ru-RU"/>
        </w:rPr>
        <w:t>стандартизированность</w:t>
      </w:r>
      <w:proofErr w:type="spellEnd"/>
      <w:r w:rsidRPr="00427A87">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427A8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A2590" w:rsidRDefault="00746FA3">
      <w:pPr>
        <w:spacing w:after="0" w:line="264" w:lineRule="auto"/>
        <w:ind w:firstLine="600"/>
        <w:jc w:val="both"/>
      </w:pPr>
      <w:r w:rsidRPr="00427A8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27A87">
        <w:rPr>
          <w:rFonts w:ascii="Times New Roman" w:hAnsi="Times New Roman"/>
          <w:color w:val="000000"/>
          <w:sz w:val="28"/>
          <w:lang w:val="ru-RU"/>
        </w:rPr>
        <w:t>призывность</w:t>
      </w:r>
      <w:proofErr w:type="spellEnd"/>
      <w:r w:rsidRPr="00427A87">
        <w:rPr>
          <w:rFonts w:ascii="Times New Roman" w:hAnsi="Times New Roman"/>
          <w:color w:val="000000"/>
          <w:sz w:val="28"/>
          <w:lang w:val="ru-RU"/>
        </w:rPr>
        <w:t xml:space="preserve">, </w:t>
      </w:r>
      <w:proofErr w:type="spellStart"/>
      <w:r w:rsidRPr="00427A87">
        <w:rPr>
          <w:rFonts w:ascii="Times New Roman" w:hAnsi="Times New Roman"/>
          <w:color w:val="000000"/>
          <w:sz w:val="28"/>
          <w:lang w:val="ru-RU"/>
        </w:rPr>
        <w:t>оценочность</w:t>
      </w:r>
      <w:proofErr w:type="spellEnd"/>
      <w:r w:rsidRPr="00427A87">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427A87">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27A87">
        <w:rPr>
          <w:rFonts w:ascii="Times New Roman" w:hAnsi="Times New Roman"/>
          <w:color w:val="000000"/>
          <w:sz w:val="28"/>
          <w:lang w:val="ru-RU"/>
        </w:rPr>
        <w:t>дств др</w:t>
      </w:r>
      <w:proofErr w:type="gramEnd"/>
      <w:r w:rsidRPr="00427A87">
        <w:rPr>
          <w:rFonts w:ascii="Times New Roman" w:hAnsi="Times New Roman"/>
          <w:color w:val="000000"/>
          <w:sz w:val="28"/>
          <w:lang w:val="ru-RU"/>
        </w:rPr>
        <w:t>угих функциональных разновидностей языка.</w:t>
      </w:r>
    </w:p>
    <w:p w:rsidR="007A2590" w:rsidRPr="00427A87" w:rsidRDefault="007A2590">
      <w:pPr>
        <w:rPr>
          <w:lang w:val="ru-RU"/>
        </w:rPr>
        <w:sectPr w:rsidR="007A2590" w:rsidRPr="00427A87">
          <w:pgSz w:w="11906" w:h="16383"/>
          <w:pgMar w:top="1134" w:right="850" w:bottom="1134" w:left="1701" w:header="720" w:footer="720" w:gutter="0"/>
          <w:cols w:space="720"/>
        </w:sectPr>
      </w:pPr>
      <w:bookmarkStart w:id="2" w:name="block-34726082"/>
    </w:p>
    <w:bookmarkEnd w:id="2"/>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A2590" w:rsidRPr="00427A87" w:rsidRDefault="007A2590">
      <w:pPr>
        <w:spacing w:after="0" w:line="264" w:lineRule="auto"/>
        <w:ind w:left="120"/>
        <w:jc w:val="both"/>
        <w:rPr>
          <w:lang w:val="ru-RU"/>
        </w:rPr>
      </w:pPr>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27A8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427A87">
        <w:rPr>
          <w:rFonts w:ascii="Times New Roman" w:hAnsi="Times New Roman"/>
          <w:color w:val="000000"/>
          <w:sz w:val="28"/>
          <w:lang w:val="ru-RU"/>
        </w:rPr>
        <w:t>у</w:t>
      </w:r>
      <w:proofErr w:type="gramEnd"/>
      <w:r w:rsidRPr="00427A87">
        <w:rPr>
          <w:rFonts w:ascii="Times New Roman" w:hAnsi="Times New Roman"/>
          <w:color w:val="000000"/>
          <w:sz w:val="28"/>
          <w:lang w:val="ru-RU"/>
        </w:rPr>
        <w:t xml:space="preserve"> обучающегося будут сформированы следующие личностные результаты: </w:t>
      </w:r>
    </w:p>
    <w:p w:rsidR="007A2590" w:rsidRDefault="00746FA3">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2590" w:rsidRPr="00427A87" w:rsidRDefault="00746FA3">
      <w:pPr>
        <w:numPr>
          <w:ilvl w:val="0"/>
          <w:numId w:val="2"/>
        </w:numPr>
        <w:spacing w:after="0" w:line="264" w:lineRule="auto"/>
        <w:jc w:val="both"/>
        <w:rPr>
          <w:lang w:val="ru-RU"/>
        </w:rPr>
      </w:pPr>
      <w:proofErr w:type="spellStart"/>
      <w:r w:rsidRPr="00427A87">
        <w:rPr>
          <w:rFonts w:ascii="Times New Roman" w:hAnsi="Times New Roman"/>
          <w:color w:val="000000"/>
          <w:sz w:val="28"/>
          <w:lang w:val="ru-RU"/>
        </w:rPr>
        <w:t>с</w:t>
      </w:r>
      <w:r w:rsidRPr="00427A87">
        <w:rPr>
          <w:rFonts w:ascii="Times New Roman" w:hAnsi="Times New Roman"/>
          <w:color w:val="000000"/>
          <w:spacing w:val="-3"/>
          <w:sz w:val="28"/>
          <w:lang w:val="ru-RU"/>
        </w:rPr>
        <w:t>формированность</w:t>
      </w:r>
      <w:proofErr w:type="spellEnd"/>
      <w:r w:rsidRPr="00427A87">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7A2590" w:rsidRPr="00427A87" w:rsidRDefault="00746FA3">
      <w:pPr>
        <w:numPr>
          <w:ilvl w:val="0"/>
          <w:numId w:val="2"/>
        </w:numPr>
        <w:spacing w:after="0" w:line="264" w:lineRule="auto"/>
        <w:jc w:val="both"/>
        <w:rPr>
          <w:lang w:val="ru-RU"/>
        </w:rPr>
      </w:pPr>
      <w:r w:rsidRPr="00427A8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A2590" w:rsidRPr="00427A87" w:rsidRDefault="00746FA3">
      <w:pPr>
        <w:numPr>
          <w:ilvl w:val="0"/>
          <w:numId w:val="2"/>
        </w:numPr>
        <w:spacing w:after="0" w:line="264" w:lineRule="auto"/>
        <w:jc w:val="both"/>
        <w:rPr>
          <w:lang w:val="ru-RU"/>
        </w:rPr>
      </w:pPr>
      <w:r w:rsidRPr="00427A8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A2590" w:rsidRPr="00427A87" w:rsidRDefault="00746FA3">
      <w:pPr>
        <w:numPr>
          <w:ilvl w:val="0"/>
          <w:numId w:val="2"/>
        </w:numPr>
        <w:spacing w:after="0" w:line="264" w:lineRule="auto"/>
        <w:jc w:val="both"/>
        <w:rPr>
          <w:lang w:val="ru-RU"/>
        </w:rPr>
      </w:pPr>
      <w:r w:rsidRPr="00427A8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A2590" w:rsidRPr="00427A87" w:rsidRDefault="00746FA3">
      <w:pPr>
        <w:numPr>
          <w:ilvl w:val="0"/>
          <w:numId w:val="2"/>
        </w:numPr>
        <w:spacing w:after="0" w:line="264" w:lineRule="auto"/>
        <w:jc w:val="both"/>
        <w:rPr>
          <w:lang w:val="ru-RU"/>
        </w:rPr>
      </w:pPr>
      <w:r w:rsidRPr="00427A8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A2590" w:rsidRPr="00427A87" w:rsidRDefault="00746FA3">
      <w:pPr>
        <w:numPr>
          <w:ilvl w:val="0"/>
          <w:numId w:val="2"/>
        </w:numPr>
        <w:spacing w:after="0" w:line="264" w:lineRule="auto"/>
        <w:jc w:val="both"/>
        <w:rPr>
          <w:lang w:val="ru-RU"/>
        </w:rPr>
      </w:pPr>
      <w:r w:rsidRPr="00427A8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A2590" w:rsidRPr="00427A87" w:rsidRDefault="00746FA3">
      <w:pPr>
        <w:numPr>
          <w:ilvl w:val="0"/>
          <w:numId w:val="2"/>
        </w:numPr>
        <w:spacing w:after="0" w:line="264" w:lineRule="auto"/>
        <w:jc w:val="both"/>
        <w:rPr>
          <w:lang w:val="ru-RU"/>
        </w:rPr>
      </w:pPr>
      <w:r w:rsidRPr="00427A87">
        <w:rPr>
          <w:rFonts w:ascii="Times New Roman" w:hAnsi="Times New Roman"/>
          <w:color w:val="000000"/>
          <w:sz w:val="28"/>
          <w:lang w:val="ru-RU"/>
        </w:rPr>
        <w:t>готовность к гуманитарной и волонтёрской деятельности.</w:t>
      </w:r>
    </w:p>
    <w:p w:rsidR="007A2590" w:rsidRDefault="00746FA3">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2590" w:rsidRPr="00427A87" w:rsidRDefault="00746FA3">
      <w:pPr>
        <w:numPr>
          <w:ilvl w:val="0"/>
          <w:numId w:val="3"/>
        </w:numPr>
        <w:spacing w:after="0" w:line="264" w:lineRule="auto"/>
        <w:jc w:val="both"/>
        <w:rPr>
          <w:lang w:val="ru-RU"/>
        </w:rPr>
      </w:pPr>
      <w:proofErr w:type="spellStart"/>
      <w:r w:rsidRPr="00427A87">
        <w:rPr>
          <w:rFonts w:ascii="Times New Roman" w:hAnsi="Times New Roman"/>
          <w:color w:val="000000"/>
          <w:sz w:val="28"/>
          <w:lang w:val="ru-RU"/>
        </w:rPr>
        <w:lastRenderedPageBreak/>
        <w:t>сформированность</w:t>
      </w:r>
      <w:proofErr w:type="spellEnd"/>
      <w:r w:rsidRPr="00427A8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A2590" w:rsidRPr="00427A87" w:rsidRDefault="00746FA3">
      <w:pPr>
        <w:numPr>
          <w:ilvl w:val="0"/>
          <w:numId w:val="3"/>
        </w:numPr>
        <w:spacing w:after="0" w:line="264" w:lineRule="auto"/>
        <w:jc w:val="both"/>
        <w:rPr>
          <w:lang w:val="ru-RU"/>
        </w:rPr>
      </w:pPr>
      <w:r w:rsidRPr="00427A8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A2590" w:rsidRPr="00427A87" w:rsidRDefault="00746FA3">
      <w:pPr>
        <w:numPr>
          <w:ilvl w:val="0"/>
          <w:numId w:val="3"/>
        </w:numPr>
        <w:spacing w:after="0" w:line="264" w:lineRule="auto"/>
        <w:jc w:val="both"/>
        <w:rPr>
          <w:lang w:val="ru-RU"/>
        </w:rPr>
      </w:pPr>
      <w:r w:rsidRPr="00427A8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A2590" w:rsidRDefault="00746FA3">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2590" w:rsidRPr="00427A87" w:rsidRDefault="00746FA3">
      <w:pPr>
        <w:numPr>
          <w:ilvl w:val="0"/>
          <w:numId w:val="4"/>
        </w:numPr>
        <w:spacing w:after="0" w:line="264" w:lineRule="auto"/>
        <w:jc w:val="both"/>
        <w:rPr>
          <w:lang w:val="ru-RU"/>
        </w:rPr>
      </w:pPr>
      <w:r w:rsidRPr="00427A87">
        <w:rPr>
          <w:rFonts w:ascii="Times New Roman" w:hAnsi="Times New Roman"/>
          <w:color w:val="000000"/>
          <w:sz w:val="28"/>
          <w:lang w:val="ru-RU"/>
        </w:rPr>
        <w:t>осознание духовных ценностей российского народа;</w:t>
      </w:r>
    </w:p>
    <w:p w:rsidR="007A2590" w:rsidRPr="00427A87" w:rsidRDefault="00746FA3">
      <w:pPr>
        <w:numPr>
          <w:ilvl w:val="0"/>
          <w:numId w:val="4"/>
        </w:numPr>
        <w:spacing w:after="0" w:line="264" w:lineRule="auto"/>
        <w:jc w:val="both"/>
        <w:rPr>
          <w:lang w:val="ru-RU"/>
        </w:rPr>
      </w:pPr>
      <w:proofErr w:type="spellStart"/>
      <w:r w:rsidRPr="00427A87">
        <w:rPr>
          <w:rFonts w:ascii="Times New Roman" w:hAnsi="Times New Roman"/>
          <w:color w:val="000000"/>
          <w:sz w:val="28"/>
          <w:lang w:val="ru-RU"/>
        </w:rPr>
        <w:t>сформированность</w:t>
      </w:r>
      <w:proofErr w:type="spellEnd"/>
      <w:r w:rsidRPr="00427A87">
        <w:rPr>
          <w:rFonts w:ascii="Times New Roman" w:hAnsi="Times New Roman"/>
          <w:color w:val="000000"/>
          <w:sz w:val="28"/>
          <w:lang w:val="ru-RU"/>
        </w:rPr>
        <w:t xml:space="preserve"> нравственного сознания, норм этичного поведения;</w:t>
      </w:r>
    </w:p>
    <w:p w:rsidR="007A2590" w:rsidRPr="00427A87" w:rsidRDefault="00746FA3">
      <w:pPr>
        <w:numPr>
          <w:ilvl w:val="0"/>
          <w:numId w:val="4"/>
        </w:numPr>
        <w:spacing w:after="0" w:line="264" w:lineRule="auto"/>
        <w:jc w:val="both"/>
        <w:rPr>
          <w:lang w:val="ru-RU"/>
        </w:rPr>
      </w:pPr>
      <w:r w:rsidRPr="00427A8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A2590" w:rsidRPr="00427A87" w:rsidRDefault="00746FA3">
      <w:pPr>
        <w:numPr>
          <w:ilvl w:val="0"/>
          <w:numId w:val="4"/>
        </w:numPr>
        <w:spacing w:after="0" w:line="264" w:lineRule="auto"/>
        <w:jc w:val="both"/>
        <w:rPr>
          <w:lang w:val="ru-RU"/>
        </w:rPr>
      </w:pPr>
      <w:r w:rsidRPr="00427A87">
        <w:rPr>
          <w:rFonts w:ascii="Times New Roman" w:hAnsi="Times New Roman"/>
          <w:color w:val="000000"/>
          <w:sz w:val="28"/>
          <w:lang w:val="ru-RU"/>
        </w:rPr>
        <w:t>осознание личного вклада в построение устойчивого будущего;</w:t>
      </w:r>
    </w:p>
    <w:p w:rsidR="007A2590" w:rsidRPr="00427A87" w:rsidRDefault="00746FA3">
      <w:pPr>
        <w:numPr>
          <w:ilvl w:val="0"/>
          <w:numId w:val="4"/>
        </w:numPr>
        <w:spacing w:after="0" w:line="264" w:lineRule="auto"/>
        <w:jc w:val="both"/>
        <w:rPr>
          <w:lang w:val="ru-RU"/>
        </w:rPr>
      </w:pPr>
      <w:r w:rsidRPr="00427A8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A2590" w:rsidRDefault="00746FA3">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2590" w:rsidRPr="00427A87" w:rsidRDefault="00746FA3">
      <w:pPr>
        <w:numPr>
          <w:ilvl w:val="0"/>
          <w:numId w:val="5"/>
        </w:numPr>
        <w:spacing w:after="0" w:line="264" w:lineRule="auto"/>
        <w:jc w:val="both"/>
        <w:rPr>
          <w:lang w:val="ru-RU"/>
        </w:rPr>
      </w:pPr>
      <w:r w:rsidRPr="00427A8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A2590" w:rsidRPr="00427A87" w:rsidRDefault="00746FA3">
      <w:pPr>
        <w:numPr>
          <w:ilvl w:val="0"/>
          <w:numId w:val="5"/>
        </w:numPr>
        <w:spacing w:after="0" w:line="264" w:lineRule="auto"/>
        <w:jc w:val="both"/>
        <w:rPr>
          <w:lang w:val="ru-RU"/>
        </w:rPr>
      </w:pPr>
      <w:r w:rsidRPr="00427A8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A2590" w:rsidRPr="00427A87" w:rsidRDefault="00746FA3">
      <w:pPr>
        <w:numPr>
          <w:ilvl w:val="0"/>
          <w:numId w:val="5"/>
        </w:numPr>
        <w:spacing w:after="0" w:line="264" w:lineRule="auto"/>
        <w:jc w:val="both"/>
        <w:rPr>
          <w:lang w:val="ru-RU"/>
        </w:rPr>
      </w:pPr>
      <w:r w:rsidRPr="00427A8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A2590" w:rsidRPr="00427A87" w:rsidRDefault="00746FA3">
      <w:pPr>
        <w:numPr>
          <w:ilvl w:val="0"/>
          <w:numId w:val="5"/>
        </w:numPr>
        <w:spacing w:after="0" w:line="264" w:lineRule="auto"/>
        <w:jc w:val="both"/>
        <w:rPr>
          <w:lang w:val="ru-RU"/>
        </w:rPr>
      </w:pPr>
      <w:r w:rsidRPr="00427A8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A2590" w:rsidRDefault="00746FA3">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2590" w:rsidRPr="00427A87" w:rsidRDefault="00746FA3">
      <w:pPr>
        <w:numPr>
          <w:ilvl w:val="0"/>
          <w:numId w:val="6"/>
        </w:numPr>
        <w:spacing w:after="0" w:line="264" w:lineRule="auto"/>
        <w:jc w:val="both"/>
        <w:rPr>
          <w:lang w:val="ru-RU"/>
        </w:rPr>
      </w:pPr>
      <w:proofErr w:type="spellStart"/>
      <w:r w:rsidRPr="00427A87">
        <w:rPr>
          <w:rFonts w:ascii="Times New Roman" w:hAnsi="Times New Roman"/>
          <w:color w:val="000000"/>
          <w:sz w:val="28"/>
          <w:lang w:val="ru-RU"/>
        </w:rPr>
        <w:t>сформированность</w:t>
      </w:r>
      <w:proofErr w:type="spellEnd"/>
      <w:r w:rsidRPr="00427A8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A2590" w:rsidRPr="00427A87" w:rsidRDefault="00746FA3">
      <w:pPr>
        <w:numPr>
          <w:ilvl w:val="0"/>
          <w:numId w:val="6"/>
        </w:numPr>
        <w:spacing w:after="0" w:line="264" w:lineRule="auto"/>
        <w:jc w:val="both"/>
        <w:rPr>
          <w:lang w:val="ru-RU"/>
        </w:rPr>
      </w:pPr>
      <w:r w:rsidRPr="00427A8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A2590" w:rsidRPr="00427A87" w:rsidRDefault="00746FA3">
      <w:pPr>
        <w:numPr>
          <w:ilvl w:val="0"/>
          <w:numId w:val="6"/>
        </w:numPr>
        <w:spacing w:after="0" w:line="264" w:lineRule="auto"/>
        <w:jc w:val="both"/>
        <w:rPr>
          <w:lang w:val="ru-RU"/>
        </w:rPr>
      </w:pPr>
      <w:r w:rsidRPr="00427A8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A2590" w:rsidRDefault="00746FA3">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2590" w:rsidRPr="00427A87" w:rsidRDefault="00746FA3">
      <w:pPr>
        <w:numPr>
          <w:ilvl w:val="0"/>
          <w:numId w:val="7"/>
        </w:numPr>
        <w:spacing w:after="0" w:line="264" w:lineRule="auto"/>
        <w:jc w:val="both"/>
        <w:rPr>
          <w:lang w:val="ru-RU"/>
        </w:rPr>
      </w:pPr>
      <w:r w:rsidRPr="00427A87">
        <w:rPr>
          <w:rFonts w:ascii="Times New Roman" w:hAnsi="Times New Roman"/>
          <w:color w:val="000000"/>
          <w:sz w:val="28"/>
          <w:lang w:val="ru-RU"/>
        </w:rPr>
        <w:t>готовность к труду, осознание ценности мастерства, трудолюбие;</w:t>
      </w:r>
    </w:p>
    <w:p w:rsidR="007A2590" w:rsidRPr="00427A87" w:rsidRDefault="00746FA3">
      <w:pPr>
        <w:numPr>
          <w:ilvl w:val="0"/>
          <w:numId w:val="7"/>
        </w:numPr>
        <w:spacing w:after="0" w:line="264" w:lineRule="auto"/>
        <w:jc w:val="both"/>
        <w:rPr>
          <w:lang w:val="ru-RU"/>
        </w:rPr>
      </w:pPr>
      <w:r w:rsidRPr="00427A8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A2590" w:rsidRPr="00427A87" w:rsidRDefault="00746FA3">
      <w:pPr>
        <w:numPr>
          <w:ilvl w:val="0"/>
          <w:numId w:val="7"/>
        </w:numPr>
        <w:spacing w:after="0" w:line="264" w:lineRule="auto"/>
        <w:jc w:val="both"/>
        <w:rPr>
          <w:lang w:val="ru-RU"/>
        </w:rPr>
      </w:pPr>
      <w:r w:rsidRPr="00427A8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A2590" w:rsidRPr="00427A87" w:rsidRDefault="00746FA3">
      <w:pPr>
        <w:numPr>
          <w:ilvl w:val="0"/>
          <w:numId w:val="7"/>
        </w:numPr>
        <w:spacing w:after="0" w:line="264" w:lineRule="auto"/>
        <w:jc w:val="both"/>
        <w:rPr>
          <w:lang w:val="ru-RU"/>
        </w:rPr>
      </w:pPr>
      <w:r w:rsidRPr="00427A8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A2590" w:rsidRDefault="00746FA3">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2590" w:rsidRPr="00427A87" w:rsidRDefault="00746FA3">
      <w:pPr>
        <w:numPr>
          <w:ilvl w:val="0"/>
          <w:numId w:val="8"/>
        </w:numPr>
        <w:spacing w:after="0" w:line="264" w:lineRule="auto"/>
        <w:jc w:val="both"/>
        <w:rPr>
          <w:lang w:val="ru-RU"/>
        </w:rPr>
      </w:pPr>
      <w:proofErr w:type="spellStart"/>
      <w:r w:rsidRPr="00427A87">
        <w:rPr>
          <w:rFonts w:ascii="Times New Roman" w:hAnsi="Times New Roman"/>
          <w:color w:val="000000"/>
          <w:sz w:val="28"/>
          <w:lang w:val="ru-RU"/>
        </w:rPr>
        <w:t>сформированность</w:t>
      </w:r>
      <w:proofErr w:type="spellEnd"/>
      <w:r w:rsidRPr="00427A8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A2590" w:rsidRPr="00427A87" w:rsidRDefault="00746FA3">
      <w:pPr>
        <w:numPr>
          <w:ilvl w:val="0"/>
          <w:numId w:val="8"/>
        </w:numPr>
        <w:spacing w:after="0" w:line="264" w:lineRule="auto"/>
        <w:jc w:val="both"/>
        <w:rPr>
          <w:lang w:val="ru-RU"/>
        </w:rPr>
      </w:pPr>
      <w:r w:rsidRPr="00427A8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A2590" w:rsidRPr="00427A87" w:rsidRDefault="00746FA3">
      <w:pPr>
        <w:numPr>
          <w:ilvl w:val="0"/>
          <w:numId w:val="8"/>
        </w:numPr>
        <w:spacing w:after="0" w:line="264" w:lineRule="auto"/>
        <w:jc w:val="both"/>
        <w:rPr>
          <w:lang w:val="ru-RU"/>
        </w:rPr>
      </w:pPr>
      <w:r w:rsidRPr="00427A8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A2590" w:rsidRPr="00427A87" w:rsidRDefault="00746FA3">
      <w:pPr>
        <w:numPr>
          <w:ilvl w:val="0"/>
          <w:numId w:val="8"/>
        </w:numPr>
        <w:spacing w:after="0" w:line="264" w:lineRule="auto"/>
        <w:jc w:val="both"/>
        <w:rPr>
          <w:lang w:val="ru-RU"/>
        </w:rPr>
      </w:pPr>
      <w:r w:rsidRPr="00427A87">
        <w:rPr>
          <w:rFonts w:ascii="Times New Roman" w:hAnsi="Times New Roman"/>
          <w:color w:val="000000"/>
          <w:sz w:val="28"/>
          <w:lang w:val="ru-RU"/>
        </w:rPr>
        <w:t>расширение опыта деятельности экологической направленности.</w:t>
      </w:r>
    </w:p>
    <w:p w:rsidR="007A2590" w:rsidRDefault="00746FA3">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A2590" w:rsidRPr="00427A87" w:rsidRDefault="00746FA3">
      <w:pPr>
        <w:numPr>
          <w:ilvl w:val="0"/>
          <w:numId w:val="9"/>
        </w:numPr>
        <w:spacing w:after="0" w:line="264" w:lineRule="auto"/>
        <w:jc w:val="both"/>
        <w:rPr>
          <w:lang w:val="ru-RU"/>
        </w:rPr>
      </w:pPr>
      <w:proofErr w:type="spellStart"/>
      <w:r w:rsidRPr="00427A87">
        <w:rPr>
          <w:rFonts w:ascii="Times New Roman" w:hAnsi="Times New Roman"/>
          <w:color w:val="000000"/>
          <w:sz w:val="28"/>
          <w:lang w:val="ru-RU"/>
        </w:rPr>
        <w:t>сформированность</w:t>
      </w:r>
      <w:proofErr w:type="spellEnd"/>
      <w:r w:rsidRPr="00427A8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A2590" w:rsidRPr="00427A87" w:rsidRDefault="00746FA3">
      <w:pPr>
        <w:numPr>
          <w:ilvl w:val="0"/>
          <w:numId w:val="9"/>
        </w:numPr>
        <w:spacing w:after="0" w:line="264" w:lineRule="auto"/>
        <w:jc w:val="both"/>
        <w:rPr>
          <w:lang w:val="ru-RU"/>
        </w:rPr>
      </w:pPr>
      <w:r w:rsidRPr="00427A8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A2590" w:rsidRPr="00427A87" w:rsidRDefault="00746FA3">
      <w:pPr>
        <w:numPr>
          <w:ilvl w:val="0"/>
          <w:numId w:val="9"/>
        </w:numPr>
        <w:spacing w:after="0" w:line="264" w:lineRule="auto"/>
        <w:jc w:val="both"/>
        <w:rPr>
          <w:lang w:val="ru-RU"/>
        </w:rPr>
      </w:pPr>
      <w:r w:rsidRPr="00427A8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427A87">
        <w:rPr>
          <w:rFonts w:ascii="Times New Roman" w:hAnsi="Times New Roman"/>
          <w:color w:val="000000"/>
          <w:sz w:val="28"/>
          <w:lang w:val="ru-RU"/>
        </w:rPr>
        <w:t>у</w:t>
      </w:r>
      <w:proofErr w:type="gramEnd"/>
      <w:r w:rsidRPr="00427A8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427A87">
        <w:rPr>
          <w:rFonts w:ascii="Times New Roman" w:hAnsi="Times New Roman"/>
          <w:color w:val="000000"/>
          <w:sz w:val="28"/>
          <w:lang w:val="ru-RU"/>
        </w:rPr>
        <w:t>сформированность</w:t>
      </w:r>
      <w:proofErr w:type="spellEnd"/>
      <w:r w:rsidRPr="00427A87">
        <w:rPr>
          <w:rFonts w:ascii="Times New Roman" w:hAnsi="Times New Roman"/>
          <w:color w:val="000000"/>
          <w:sz w:val="28"/>
          <w:lang w:val="ru-RU"/>
        </w:rPr>
        <w:t>:</w:t>
      </w:r>
    </w:p>
    <w:p w:rsidR="007A2590" w:rsidRPr="00427A87" w:rsidRDefault="00746FA3">
      <w:pPr>
        <w:numPr>
          <w:ilvl w:val="0"/>
          <w:numId w:val="10"/>
        </w:numPr>
        <w:spacing w:after="0" w:line="264" w:lineRule="auto"/>
        <w:jc w:val="both"/>
        <w:rPr>
          <w:lang w:val="ru-RU"/>
        </w:rPr>
      </w:pPr>
      <w:r w:rsidRPr="00427A8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27A8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A2590" w:rsidRPr="00427A87" w:rsidRDefault="00746FA3">
      <w:pPr>
        <w:numPr>
          <w:ilvl w:val="0"/>
          <w:numId w:val="10"/>
        </w:numPr>
        <w:spacing w:after="0" w:line="264" w:lineRule="auto"/>
        <w:jc w:val="both"/>
        <w:rPr>
          <w:lang w:val="ru-RU"/>
        </w:rPr>
      </w:pPr>
      <w:r w:rsidRPr="00427A8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A2590" w:rsidRPr="00427A87" w:rsidRDefault="00746FA3">
      <w:pPr>
        <w:numPr>
          <w:ilvl w:val="0"/>
          <w:numId w:val="10"/>
        </w:numPr>
        <w:spacing w:after="0" w:line="264" w:lineRule="auto"/>
        <w:jc w:val="both"/>
        <w:rPr>
          <w:lang w:val="ru-RU"/>
        </w:rPr>
      </w:pPr>
      <w:r w:rsidRPr="00427A8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A2590" w:rsidRPr="00427A87" w:rsidRDefault="00746FA3">
      <w:pPr>
        <w:numPr>
          <w:ilvl w:val="0"/>
          <w:numId w:val="10"/>
        </w:numPr>
        <w:spacing w:after="0" w:line="264" w:lineRule="auto"/>
        <w:jc w:val="both"/>
        <w:rPr>
          <w:lang w:val="ru-RU"/>
        </w:rPr>
      </w:pPr>
      <w:proofErr w:type="spellStart"/>
      <w:r w:rsidRPr="00427A87">
        <w:rPr>
          <w:rFonts w:ascii="Times New Roman" w:hAnsi="Times New Roman"/>
          <w:color w:val="000000"/>
          <w:sz w:val="28"/>
          <w:lang w:val="ru-RU"/>
        </w:rPr>
        <w:t>эмпатии</w:t>
      </w:r>
      <w:proofErr w:type="spellEnd"/>
      <w:r w:rsidRPr="00427A87">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A2590" w:rsidRPr="00427A87" w:rsidRDefault="00746FA3">
      <w:pPr>
        <w:numPr>
          <w:ilvl w:val="0"/>
          <w:numId w:val="10"/>
        </w:numPr>
        <w:spacing w:after="0" w:line="264" w:lineRule="auto"/>
        <w:jc w:val="both"/>
        <w:rPr>
          <w:lang w:val="ru-RU"/>
        </w:rPr>
      </w:pPr>
      <w:r w:rsidRPr="00427A8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У обучающегося будут сформированы следующие </w:t>
      </w:r>
      <w:r w:rsidRPr="00427A87">
        <w:rPr>
          <w:rFonts w:ascii="Times New Roman" w:hAnsi="Times New Roman"/>
          <w:b/>
          <w:color w:val="000000"/>
          <w:sz w:val="28"/>
          <w:lang w:val="ru-RU"/>
        </w:rPr>
        <w:t>базовые логические действия</w:t>
      </w:r>
      <w:r w:rsidRPr="00427A87">
        <w:rPr>
          <w:rFonts w:ascii="Times New Roman" w:hAnsi="Times New Roman"/>
          <w:color w:val="000000"/>
          <w:sz w:val="28"/>
          <w:lang w:val="ru-RU"/>
        </w:rPr>
        <w:t xml:space="preserve"> как часть познавательных универсальных учебных действий:</w:t>
      </w:r>
    </w:p>
    <w:p w:rsidR="007A2590" w:rsidRPr="00427A87" w:rsidRDefault="00746FA3">
      <w:pPr>
        <w:numPr>
          <w:ilvl w:val="0"/>
          <w:numId w:val="11"/>
        </w:numPr>
        <w:spacing w:after="0" w:line="264" w:lineRule="auto"/>
        <w:jc w:val="both"/>
        <w:rPr>
          <w:lang w:val="ru-RU"/>
        </w:rPr>
      </w:pPr>
      <w:r w:rsidRPr="00427A8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A2590" w:rsidRPr="00427A87" w:rsidRDefault="00746FA3">
      <w:pPr>
        <w:numPr>
          <w:ilvl w:val="0"/>
          <w:numId w:val="11"/>
        </w:numPr>
        <w:spacing w:after="0" w:line="264" w:lineRule="auto"/>
        <w:jc w:val="both"/>
        <w:rPr>
          <w:lang w:val="ru-RU"/>
        </w:rPr>
      </w:pPr>
      <w:r w:rsidRPr="00427A8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A2590" w:rsidRPr="00427A87" w:rsidRDefault="00746FA3">
      <w:pPr>
        <w:numPr>
          <w:ilvl w:val="0"/>
          <w:numId w:val="11"/>
        </w:numPr>
        <w:spacing w:after="0" w:line="264" w:lineRule="auto"/>
        <w:jc w:val="both"/>
        <w:rPr>
          <w:lang w:val="ru-RU"/>
        </w:rPr>
      </w:pPr>
      <w:r w:rsidRPr="00427A87">
        <w:rPr>
          <w:rFonts w:ascii="Times New Roman" w:hAnsi="Times New Roman"/>
          <w:color w:val="000000"/>
          <w:sz w:val="28"/>
          <w:lang w:val="ru-RU"/>
        </w:rPr>
        <w:t>определять цели деятельности, задавать параметры и критерии их достижения;</w:t>
      </w:r>
    </w:p>
    <w:p w:rsidR="007A2590" w:rsidRPr="00427A87" w:rsidRDefault="00746FA3">
      <w:pPr>
        <w:numPr>
          <w:ilvl w:val="0"/>
          <w:numId w:val="11"/>
        </w:numPr>
        <w:spacing w:after="0" w:line="264" w:lineRule="auto"/>
        <w:jc w:val="both"/>
        <w:rPr>
          <w:lang w:val="ru-RU"/>
        </w:rPr>
      </w:pPr>
      <w:r w:rsidRPr="00427A87">
        <w:rPr>
          <w:rFonts w:ascii="Times New Roman" w:hAnsi="Times New Roman"/>
          <w:color w:val="000000"/>
          <w:sz w:val="28"/>
          <w:lang w:val="ru-RU"/>
        </w:rPr>
        <w:t>выявлять закономерности и противоречия языковых явлений, данных в наблюдении;</w:t>
      </w:r>
    </w:p>
    <w:p w:rsidR="007A2590" w:rsidRPr="00427A87" w:rsidRDefault="00746FA3">
      <w:pPr>
        <w:numPr>
          <w:ilvl w:val="0"/>
          <w:numId w:val="11"/>
        </w:numPr>
        <w:spacing w:after="0" w:line="264" w:lineRule="auto"/>
        <w:jc w:val="both"/>
        <w:rPr>
          <w:lang w:val="ru-RU"/>
        </w:rPr>
      </w:pPr>
      <w:r w:rsidRPr="00427A8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A2590" w:rsidRPr="00427A87" w:rsidRDefault="00746FA3">
      <w:pPr>
        <w:numPr>
          <w:ilvl w:val="0"/>
          <w:numId w:val="11"/>
        </w:numPr>
        <w:spacing w:after="0" w:line="264" w:lineRule="auto"/>
        <w:jc w:val="both"/>
        <w:rPr>
          <w:lang w:val="ru-RU"/>
        </w:rPr>
      </w:pPr>
      <w:r w:rsidRPr="00427A8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A2590" w:rsidRPr="00427A87" w:rsidRDefault="00746FA3">
      <w:pPr>
        <w:numPr>
          <w:ilvl w:val="0"/>
          <w:numId w:val="11"/>
        </w:numPr>
        <w:spacing w:after="0" w:line="264" w:lineRule="auto"/>
        <w:jc w:val="both"/>
        <w:rPr>
          <w:lang w:val="ru-RU"/>
        </w:rPr>
      </w:pPr>
      <w:r w:rsidRPr="00427A8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A2590" w:rsidRPr="00427A87" w:rsidRDefault="00746FA3">
      <w:pPr>
        <w:numPr>
          <w:ilvl w:val="0"/>
          <w:numId w:val="11"/>
        </w:numPr>
        <w:spacing w:after="0" w:line="264" w:lineRule="auto"/>
        <w:jc w:val="both"/>
        <w:rPr>
          <w:lang w:val="ru-RU"/>
        </w:rPr>
      </w:pPr>
      <w:r w:rsidRPr="00427A8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У обучающегося будут сформированы следующие </w:t>
      </w:r>
      <w:r w:rsidRPr="00427A87">
        <w:rPr>
          <w:rFonts w:ascii="Times New Roman" w:hAnsi="Times New Roman"/>
          <w:b/>
          <w:color w:val="000000"/>
          <w:sz w:val="28"/>
          <w:lang w:val="ru-RU"/>
        </w:rPr>
        <w:t>базовые исследовательские действия</w:t>
      </w:r>
      <w:r w:rsidRPr="00427A87">
        <w:rPr>
          <w:rFonts w:ascii="Times New Roman" w:hAnsi="Times New Roman"/>
          <w:color w:val="000000"/>
          <w:sz w:val="28"/>
          <w:lang w:val="ru-RU"/>
        </w:rPr>
        <w:t xml:space="preserve"> как часть познавательных универсальных учебных действий:</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давать оценку новым ситуациям, приобретённому опыту;</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уметь интегрировать знания из разных предметных областей;</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A2590" w:rsidRPr="00427A87" w:rsidRDefault="00746FA3">
      <w:pPr>
        <w:numPr>
          <w:ilvl w:val="0"/>
          <w:numId w:val="12"/>
        </w:numPr>
        <w:spacing w:after="0" w:line="264" w:lineRule="auto"/>
        <w:jc w:val="both"/>
        <w:rPr>
          <w:lang w:val="ru-RU"/>
        </w:rPr>
      </w:pPr>
      <w:r w:rsidRPr="00427A8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У обучающегося будут сформированы следующие </w:t>
      </w:r>
      <w:r w:rsidRPr="00427A87">
        <w:rPr>
          <w:rFonts w:ascii="Times New Roman" w:hAnsi="Times New Roman"/>
          <w:b/>
          <w:color w:val="000000"/>
          <w:sz w:val="28"/>
          <w:lang w:val="ru-RU"/>
        </w:rPr>
        <w:t>умения работать с информацией</w:t>
      </w:r>
      <w:r w:rsidRPr="00427A87">
        <w:rPr>
          <w:rFonts w:ascii="Times New Roman" w:hAnsi="Times New Roman"/>
          <w:color w:val="000000"/>
          <w:sz w:val="28"/>
          <w:lang w:val="ru-RU"/>
        </w:rPr>
        <w:t xml:space="preserve"> как часть познавательных универсальных учебных действий:</w:t>
      </w:r>
    </w:p>
    <w:p w:rsidR="007A2590" w:rsidRPr="00427A87" w:rsidRDefault="00746FA3">
      <w:pPr>
        <w:numPr>
          <w:ilvl w:val="0"/>
          <w:numId w:val="13"/>
        </w:numPr>
        <w:spacing w:after="0" w:line="264" w:lineRule="auto"/>
        <w:jc w:val="both"/>
        <w:rPr>
          <w:lang w:val="ru-RU"/>
        </w:rPr>
      </w:pPr>
      <w:r w:rsidRPr="00427A8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27A8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A2590" w:rsidRPr="00427A87" w:rsidRDefault="00746FA3">
      <w:pPr>
        <w:numPr>
          <w:ilvl w:val="0"/>
          <w:numId w:val="13"/>
        </w:numPr>
        <w:spacing w:after="0" w:line="264" w:lineRule="auto"/>
        <w:jc w:val="both"/>
        <w:rPr>
          <w:lang w:val="ru-RU"/>
        </w:rPr>
      </w:pPr>
      <w:r w:rsidRPr="00427A87">
        <w:rPr>
          <w:rFonts w:ascii="Times New Roman" w:hAnsi="Times New Roman"/>
          <w:color w:val="000000"/>
          <w:sz w:val="28"/>
          <w:lang w:val="ru-RU"/>
        </w:rPr>
        <w:t>создавать тексты в различных форматах с учётом назначения информац</w:t>
      </w:r>
      <w:proofErr w:type="gramStart"/>
      <w:r w:rsidRPr="00427A87">
        <w:rPr>
          <w:rFonts w:ascii="Times New Roman" w:hAnsi="Times New Roman"/>
          <w:color w:val="000000"/>
          <w:sz w:val="28"/>
          <w:lang w:val="ru-RU"/>
        </w:rPr>
        <w:t>ии и её</w:t>
      </w:r>
      <w:proofErr w:type="gramEnd"/>
      <w:r w:rsidRPr="00427A8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7A2590" w:rsidRPr="00427A87" w:rsidRDefault="00746FA3">
      <w:pPr>
        <w:numPr>
          <w:ilvl w:val="0"/>
          <w:numId w:val="13"/>
        </w:numPr>
        <w:spacing w:after="0" w:line="264" w:lineRule="auto"/>
        <w:jc w:val="both"/>
        <w:rPr>
          <w:lang w:val="ru-RU"/>
        </w:rPr>
      </w:pPr>
      <w:r w:rsidRPr="00427A8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A2590" w:rsidRPr="00427A87" w:rsidRDefault="00746FA3">
      <w:pPr>
        <w:numPr>
          <w:ilvl w:val="0"/>
          <w:numId w:val="13"/>
        </w:numPr>
        <w:spacing w:after="0" w:line="264" w:lineRule="auto"/>
        <w:jc w:val="both"/>
        <w:rPr>
          <w:lang w:val="ru-RU"/>
        </w:rPr>
      </w:pPr>
      <w:r w:rsidRPr="00427A8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A2590" w:rsidRPr="00427A87" w:rsidRDefault="00746FA3">
      <w:pPr>
        <w:numPr>
          <w:ilvl w:val="0"/>
          <w:numId w:val="13"/>
        </w:numPr>
        <w:spacing w:after="0" w:line="264" w:lineRule="auto"/>
        <w:jc w:val="both"/>
        <w:rPr>
          <w:lang w:val="ru-RU"/>
        </w:rPr>
      </w:pPr>
      <w:r w:rsidRPr="00427A8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У обучающегося будут сформированы следующие </w:t>
      </w:r>
      <w:r w:rsidRPr="00427A87">
        <w:rPr>
          <w:rFonts w:ascii="Times New Roman" w:hAnsi="Times New Roman"/>
          <w:b/>
          <w:color w:val="000000"/>
          <w:sz w:val="28"/>
          <w:lang w:val="ru-RU"/>
        </w:rPr>
        <w:t xml:space="preserve">умения общения </w:t>
      </w:r>
      <w:r w:rsidRPr="00427A87">
        <w:rPr>
          <w:rFonts w:ascii="Times New Roman" w:hAnsi="Times New Roman"/>
          <w:color w:val="000000"/>
          <w:sz w:val="28"/>
          <w:lang w:val="ru-RU"/>
        </w:rPr>
        <w:t>как часть коммуникативных универсальных учебных действий:</w:t>
      </w:r>
    </w:p>
    <w:p w:rsidR="007A2590" w:rsidRPr="00427A87" w:rsidRDefault="00746FA3">
      <w:pPr>
        <w:numPr>
          <w:ilvl w:val="0"/>
          <w:numId w:val="14"/>
        </w:numPr>
        <w:spacing w:after="0" w:line="264" w:lineRule="auto"/>
        <w:jc w:val="both"/>
        <w:rPr>
          <w:lang w:val="ru-RU"/>
        </w:rPr>
      </w:pPr>
      <w:r w:rsidRPr="00427A87">
        <w:rPr>
          <w:rFonts w:ascii="Times New Roman" w:hAnsi="Times New Roman"/>
          <w:color w:val="000000"/>
          <w:sz w:val="28"/>
          <w:lang w:val="ru-RU"/>
        </w:rPr>
        <w:t>осуществлять коммуникацию во всех сферах жизни;</w:t>
      </w:r>
    </w:p>
    <w:p w:rsidR="007A2590" w:rsidRPr="00427A87" w:rsidRDefault="00746FA3">
      <w:pPr>
        <w:numPr>
          <w:ilvl w:val="0"/>
          <w:numId w:val="14"/>
        </w:numPr>
        <w:spacing w:after="0" w:line="264" w:lineRule="auto"/>
        <w:jc w:val="both"/>
        <w:rPr>
          <w:lang w:val="ru-RU"/>
        </w:rPr>
      </w:pPr>
      <w:r w:rsidRPr="00427A8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A2590" w:rsidRPr="00427A87" w:rsidRDefault="00746FA3">
      <w:pPr>
        <w:numPr>
          <w:ilvl w:val="0"/>
          <w:numId w:val="14"/>
        </w:numPr>
        <w:spacing w:after="0" w:line="264" w:lineRule="auto"/>
        <w:jc w:val="both"/>
        <w:rPr>
          <w:lang w:val="ru-RU"/>
        </w:rPr>
      </w:pPr>
      <w:r w:rsidRPr="00427A8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A2590" w:rsidRPr="00427A87" w:rsidRDefault="00746FA3">
      <w:pPr>
        <w:numPr>
          <w:ilvl w:val="0"/>
          <w:numId w:val="14"/>
        </w:numPr>
        <w:spacing w:after="0" w:line="264" w:lineRule="auto"/>
        <w:jc w:val="both"/>
        <w:rPr>
          <w:lang w:val="ru-RU"/>
        </w:rPr>
      </w:pPr>
      <w:r w:rsidRPr="00427A8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У обучающегося будут сформированы следующие </w:t>
      </w:r>
      <w:r w:rsidRPr="00427A87">
        <w:rPr>
          <w:rFonts w:ascii="Times New Roman" w:hAnsi="Times New Roman"/>
          <w:b/>
          <w:color w:val="000000"/>
          <w:sz w:val="28"/>
          <w:lang w:val="ru-RU"/>
        </w:rPr>
        <w:t>умения самоорганизации</w:t>
      </w:r>
      <w:r w:rsidRPr="00427A87">
        <w:rPr>
          <w:rFonts w:ascii="Times New Roman" w:hAnsi="Times New Roman"/>
          <w:color w:val="000000"/>
          <w:sz w:val="28"/>
          <w:lang w:val="ru-RU"/>
        </w:rPr>
        <w:t xml:space="preserve"> как части регулятивных универсальных учебных действий:</w:t>
      </w:r>
    </w:p>
    <w:p w:rsidR="007A2590" w:rsidRPr="00427A87" w:rsidRDefault="00746FA3">
      <w:pPr>
        <w:numPr>
          <w:ilvl w:val="0"/>
          <w:numId w:val="15"/>
        </w:numPr>
        <w:spacing w:after="0" w:line="264" w:lineRule="auto"/>
        <w:jc w:val="both"/>
        <w:rPr>
          <w:lang w:val="ru-RU"/>
        </w:rPr>
      </w:pPr>
      <w:r w:rsidRPr="00427A8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A2590" w:rsidRPr="00427A87" w:rsidRDefault="00746FA3">
      <w:pPr>
        <w:numPr>
          <w:ilvl w:val="0"/>
          <w:numId w:val="15"/>
        </w:numPr>
        <w:spacing w:after="0" w:line="264" w:lineRule="auto"/>
        <w:jc w:val="both"/>
        <w:rPr>
          <w:lang w:val="ru-RU"/>
        </w:rPr>
      </w:pPr>
      <w:r w:rsidRPr="00427A8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A2590" w:rsidRPr="00427A87" w:rsidRDefault="00746FA3">
      <w:pPr>
        <w:numPr>
          <w:ilvl w:val="0"/>
          <w:numId w:val="15"/>
        </w:numPr>
        <w:spacing w:after="0" w:line="264" w:lineRule="auto"/>
        <w:jc w:val="both"/>
        <w:rPr>
          <w:lang w:val="ru-RU"/>
        </w:rPr>
      </w:pPr>
      <w:r w:rsidRPr="00427A87">
        <w:rPr>
          <w:rFonts w:ascii="Times New Roman" w:hAnsi="Times New Roman"/>
          <w:color w:val="000000"/>
          <w:sz w:val="28"/>
          <w:lang w:val="ru-RU"/>
        </w:rPr>
        <w:t>расширять рамки учебного предмета на основе личных предпочтений;</w:t>
      </w:r>
    </w:p>
    <w:p w:rsidR="007A2590" w:rsidRPr="00427A87" w:rsidRDefault="00746FA3">
      <w:pPr>
        <w:numPr>
          <w:ilvl w:val="0"/>
          <w:numId w:val="15"/>
        </w:numPr>
        <w:spacing w:after="0" w:line="264" w:lineRule="auto"/>
        <w:jc w:val="both"/>
        <w:rPr>
          <w:lang w:val="ru-RU"/>
        </w:rPr>
      </w:pPr>
      <w:r w:rsidRPr="00427A8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A2590" w:rsidRDefault="00746FA3">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A2590" w:rsidRPr="00427A87" w:rsidRDefault="00746FA3">
      <w:pPr>
        <w:numPr>
          <w:ilvl w:val="0"/>
          <w:numId w:val="15"/>
        </w:numPr>
        <w:spacing w:after="0" w:line="264" w:lineRule="auto"/>
        <w:jc w:val="both"/>
        <w:rPr>
          <w:lang w:val="ru-RU"/>
        </w:rPr>
      </w:pPr>
      <w:r w:rsidRPr="00427A8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У обучающегося будут сформированы следующие </w:t>
      </w:r>
      <w:r w:rsidRPr="00427A87">
        <w:rPr>
          <w:rFonts w:ascii="Times New Roman" w:hAnsi="Times New Roman"/>
          <w:b/>
          <w:color w:val="000000"/>
          <w:sz w:val="28"/>
          <w:lang w:val="ru-RU"/>
        </w:rPr>
        <w:t>умения самоконтроля, принятия себя и других</w:t>
      </w:r>
      <w:r w:rsidRPr="00427A87">
        <w:rPr>
          <w:rFonts w:ascii="Times New Roman" w:hAnsi="Times New Roman"/>
          <w:color w:val="000000"/>
          <w:sz w:val="28"/>
          <w:lang w:val="ru-RU"/>
        </w:rPr>
        <w:t xml:space="preserve"> как части регулятивных универсальных учебных действий:</w:t>
      </w:r>
    </w:p>
    <w:p w:rsidR="007A2590" w:rsidRPr="00427A87" w:rsidRDefault="00746FA3">
      <w:pPr>
        <w:numPr>
          <w:ilvl w:val="0"/>
          <w:numId w:val="16"/>
        </w:numPr>
        <w:spacing w:after="0" w:line="264" w:lineRule="auto"/>
        <w:jc w:val="both"/>
        <w:rPr>
          <w:lang w:val="ru-RU"/>
        </w:rPr>
      </w:pPr>
      <w:r w:rsidRPr="00427A8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A2590" w:rsidRPr="00427A87" w:rsidRDefault="00746FA3">
      <w:pPr>
        <w:numPr>
          <w:ilvl w:val="0"/>
          <w:numId w:val="16"/>
        </w:numPr>
        <w:spacing w:after="0" w:line="264" w:lineRule="auto"/>
        <w:jc w:val="both"/>
        <w:rPr>
          <w:lang w:val="ru-RU"/>
        </w:rPr>
      </w:pPr>
      <w:r w:rsidRPr="00427A8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A2590" w:rsidRPr="00427A87" w:rsidRDefault="00746FA3">
      <w:pPr>
        <w:numPr>
          <w:ilvl w:val="0"/>
          <w:numId w:val="16"/>
        </w:numPr>
        <w:spacing w:after="0" w:line="264" w:lineRule="auto"/>
        <w:jc w:val="both"/>
        <w:rPr>
          <w:lang w:val="ru-RU"/>
        </w:rPr>
      </w:pPr>
      <w:r w:rsidRPr="00427A87">
        <w:rPr>
          <w:rFonts w:ascii="Times New Roman" w:hAnsi="Times New Roman"/>
          <w:color w:val="000000"/>
          <w:sz w:val="28"/>
          <w:lang w:val="ru-RU"/>
        </w:rPr>
        <w:t>уметь оценивать риски и своевременно принимать решение по их снижению;</w:t>
      </w:r>
    </w:p>
    <w:p w:rsidR="007A2590" w:rsidRPr="00427A87" w:rsidRDefault="00746FA3">
      <w:pPr>
        <w:numPr>
          <w:ilvl w:val="0"/>
          <w:numId w:val="16"/>
        </w:numPr>
        <w:spacing w:after="0" w:line="264" w:lineRule="auto"/>
        <w:jc w:val="both"/>
        <w:rPr>
          <w:lang w:val="ru-RU"/>
        </w:rPr>
      </w:pPr>
      <w:r w:rsidRPr="00427A87">
        <w:rPr>
          <w:rFonts w:ascii="Times New Roman" w:hAnsi="Times New Roman"/>
          <w:color w:val="000000"/>
          <w:sz w:val="28"/>
          <w:lang w:val="ru-RU"/>
        </w:rPr>
        <w:t>принимать себя, понимая свои недостатки и достоинства;</w:t>
      </w:r>
    </w:p>
    <w:p w:rsidR="007A2590" w:rsidRPr="00427A87" w:rsidRDefault="00746FA3">
      <w:pPr>
        <w:numPr>
          <w:ilvl w:val="0"/>
          <w:numId w:val="16"/>
        </w:numPr>
        <w:spacing w:after="0" w:line="264" w:lineRule="auto"/>
        <w:jc w:val="both"/>
        <w:rPr>
          <w:lang w:val="ru-RU"/>
        </w:rPr>
      </w:pPr>
      <w:r w:rsidRPr="00427A87">
        <w:rPr>
          <w:rFonts w:ascii="Times New Roman" w:hAnsi="Times New Roman"/>
          <w:color w:val="000000"/>
          <w:sz w:val="28"/>
          <w:lang w:val="ru-RU"/>
        </w:rPr>
        <w:t>принимать мотивы и аргументы других людей при анализе результатов деятельности;</w:t>
      </w:r>
    </w:p>
    <w:p w:rsidR="007A2590" w:rsidRPr="00427A87" w:rsidRDefault="00746FA3">
      <w:pPr>
        <w:numPr>
          <w:ilvl w:val="0"/>
          <w:numId w:val="16"/>
        </w:numPr>
        <w:spacing w:after="0" w:line="264" w:lineRule="auto"/>
        <w:jc w:val="both"/>
        <w:rPr>
          <w:lang w:val="ru-RU"/>
        </w:rPr>
      </w:pPr>
      <w:r w:rsidRPr="00427A87">
        <w:rPr>
          <w:rFonts w:ascii="Times New Roman" w:hAnsi="Times New Roman"/>
          <w:color w:val="000000"/>
          <w:sz w:val="28"/>
          <w:lang w:val="ru-RU"/>
        </w:rPr>
        <w:t>признавать своё право и право других на ошибку;</w:t>
      </w:r>
    </w:p>
    <w:p w:rsidR="007A2590" w:rsidRPr="00427A87" w:rsidRDefault="00746FA3">
      <w:pPr>
        <w:numPr>
          <w:ilvl w:val="0"/>
          <w:numId w:val="16"/>
        </w:numPr>
        <w:spacing w:after="0" w:line="264" w:lineRule="auto"/>
        <w:jc w:val="both"/>
        <w:rPr>
          <w:lang w:val="ru-RU"/>
        </w:rPr>
      </w:pPr>
      <w:r w:rsidRPr="00427A87">
        <w:rPr>
          <w:rFonts w:ascii="Times New Roman" w:hAnsi="Times New Roman"/>
          <w:color w:val="000000"/>
          <w:sz w:val="28"/>
          <w:lang w:val="ru-RU"/>
        </w:rPr>
        <w:t>развивать способность видеть мир с позиции другого человека.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У обучающегося будут сформированы следующие </w:t>
      </w:r>
      <w:r w:rsidRPr="00427A87">
        <w:rPr>
          <w:rFonts w:ascii="Times New Roman" w:hAnsi="Times New Roman"/>
          <w:b/>
          <w:color w:val="000000"/>
          <w:sz w:val="28"/>
          <w:lang w:val="ru-RU"/>
        </w:rPr>
        <w:t>умения совместной деятельности:</w:t>
      </w:r>
    </w:p>
    <w:p w:rsidR="007A2590" w:rsidRPr="00427A87" w:rsidRDefault="00746FA3">
      <w:pPr>
        <w:numPr>
          <w:ilvl w:val="0"/>
          <w:numId w:val="17"/>
        </w:numPr>
        <w:spacing w:after="0" w:line="264" w:lineRule="auto"/>
        <w:jc w:val="both"/>
        <w:rPr>
          <w:lang w:val="ru-RU"/>
        </w:rPr>
      </w:pPr>
      <w:r w:rsidRPr="00427A87">
        <w:rPr>
          <w:rFonts w:ascii="Times New Roman" w:hAnsi="Times New Roman"/>
          <w:color w:val="000000"/>
          <w:sz w:val="28"/>
          <w:lang w:val="ru-RU"/>
        </w:rPr>
        <w:t>понимать и использовать преимущества командной и индивидуальной работы;</w:t>
      </w:r>
    </w:p>
    <w:p w:rsidR="007A2590" w:rsidRPr="00427A87" w:rsidRDefault="00746FA3">
      <w:pPr>
        <w:numPr>
          <w:ilvl w:val="0"/>
          <w:numId w:val="17"/>
        </w:numPr>
        <w:spacing w:after="0" w:line="264" w:lineRule="auto"/>
        <w:jc w:val="both"/>
        <w:rPr>
          <w:lang w:val="ru-RU"/>
        </w:rPr>
      </w:pPr>
      <w:r w:rsidRPr="00427A8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A2590" w:rsidRPr="00427A87" w:rsidRDefault="00746FA3">
      <w:pPr>
        <w:numPr>
          <w:ilvl w:val="0"/>
          <w:numId w:val="17"/>
        </w:numPr>
        <w:spacing w:after="0" w:line="264" w:lineRule="auto"/>
        <w:jc w:val="both"/>
        <w:rPr>
          <w:lang w:val="ru-RU"/>
        </w:rPr>
      </w:pPr>
      <w:r w:rsidRPr="00427A8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A2590" w:rsidRPr="00427A87" w:rsidRDefault="00746FA3">
      <w:pPr>
        <w:numPr>
          <w:ilvl w:val="0"/>
          <w:numId w:val="17"/>
        </w:numPr>
        <w:spacing w:after="0" w:line="264" w:lineRule="auto"/>
        <w:jc w:val="both"/>
        <w:rPr>
          <w:lang w:val="ru-RU"/>
        </w:rPr>
      </w:pPr>
      <w:r w:rsidRPr="00427A8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A2590" w:rsidRPr="00427A87" w:rsidRDefault="00746FA3">
      <w:pPr>
        <w:numPr>
          <w:ilvl w:val="0"/>
          <w:numId w:val="17"/>
        </w:numPr>
        <w:spacing w:after="0" w:line="264" w:lineRule="auto"/>
        <w:jc w:val="both"/>
        <w:rPr>
          <w:lang w:val="ru-RU"/>
        </w:rPr>
      </w:pPr>
      <w:r w:rsidRPr="00427A8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A2590" w:rsidRPr="00427A87" w:rsidRDefault="007A2590">
      <w:pPr>
        <w:spacing w:after="0" w:line="264" w:lineRule="auto"/>
        <w:ind w:left="120"/>
        <w:jc w:val="both"/>
        <w:rPr>
          <w:lang w:val="ru-RU"/>
        </w:rPr>
      </w:pPr>
    </w:p>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t xml:space="preserve">ПРЕДМЕТНЫЕ РЕЗУЛЬТАТЫ </w:t>
      </w:r>
    </w:p>
    <w:p w:rsidR="007A2590" w:rsidRPr="00427A87" w:rsidRDefault="007A2590">
      <w:pPr>
        <w:spacing w:after="0" w:line="264" w:lineRule="auto"/>
        <w:ind w:left="120"/>
        <w:jc w:val="both"/>
        <w:rPr>
          <w:lang w:val="ru-RU"/>
        </w:rPr>
      </w:pPr>
    </w:p>
    <w:p w:rsidR="007A2590" w:rsidRPr="00427A87" w:rsidRDefault="00746FA3">
      <w:pPr>
        <w:spacing w:after="0" w:line="264" w:lineRule="auto"/>
        <w:ind w:left="120"/>
        <w:jc w:val="both"/>
        <w:rPr>
          <w:lang w:val="ru-RU"/>
        </w:rPr>
      </w:pPr>
      <w:r w:rsidRPr="00427A87">
        <w:rPr>
          <w:rFonts w:ascii="Times New Roman" w:hAnsi="Times New Roman"/>
          <w:b/>
          <w:color w:val="000000"/>
          <w:sz w:val="28"/>
          <w:lang w:val="ru-RU"/>
        </w:rPr>
        <w:t>10 КЛАСС</w:t>
      </w:r>
    </w:p>
    <w:p w:rsidR="007A2590" w:rsidRPr="00427A87" w:rsidRDefault="007A2590">
      <w:pPr>
        <w:spacing w:after="0" w:line="264" w:lineRule="auto"/>
        <w:ind w:left="120"/>
        <w:jc w:val="both"/>
        <w:rPr>
          <w:lang w:val="ru-RU"/>
        </w:rPr>
      </w:pP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lastRenderedPageBreak/>
        <w:t xml:space="preserve">К концу обучения в 10 классе </w:t>
      </w:r>
      <w:proofErr w:type="gramStart"/>
      <w:r w:rsidRPr="00427A87">
        <w:rPr>
          <w:rFonts w:ascii="Times New Roman" w:hAnsi="Times New Roman"/>
          <w:color w:val="000000"/>
          <w:sz w:val="28"/>
          <w:lang w:val="ru-RU"/>
        </w:rPr>
        <w:t>обучающийся</w:t>
      </w:r>
      <w:proofErr w:type="gramEnd"/>
      <w:r w:rsidRPr="00427A8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Общие сведения о языке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27A87">
        <w:rPr>
          <w:rFonts w:ascii="Times New Roman" w:hAnsi="Times New Roman"/>
          <w:color w:val="000000"/>
          <w:spacing w:val="-2"/>
          <w:sz w:val="28"/>
          <w:lang w:val="ru-RU"/>
        </w:rPr>
        <w:t xml:space="preserve"> </w:t>
      </w:r>
      <w:proofErr w:type="gramStart"/>
      <w:r w:rsidRPr="00427A8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Язык и речь. Культура речи</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Система языка. Культура речи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 культуре речи как разделе лингвистики.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 языковой норме, её видах.</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Использовать словари русского языка в учебной деятельности.</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Фонетика. Орфоэпия. Орфоэпические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lastRenderedPageBreak/>
        <w:t>Выполнять фонетический анализ слова.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Определять изобразительно-выразительные средства фонетики в тексте.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Использовать орфоэпический словарь.</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Лексикология и фразеология. Лексические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Выполнять лексический анализ слова.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Определять изобразительно-выразительные средства лексики.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Соблюдать лексические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A2590" w:rsidRPr="00427A87" w:rsidRDefault="00746FA3">
      <w:pPr>
        <w:spacing w:after="0" w:line="264" w:lineRule="auto"/>
        <w:ind w:firstLine="600"/>
        <w:jc w:val="both"/>
        <w:rPr>
          <w:lang w:val="ru-RU"/>
        </w:rPr>
      </w:pPr>
      <w:proofErr w:type="spellStart"/>
      <w:r w:rsidRPr="00427A87">
        <w:rPr>
          <w:rFonts w:ascii="Times New Roman" w:hAnsi="Times New Roman"/>
          <w:b/>
          <w:color w:val="000000"/>
          <w:sz w:val="28"/>
          <w:lang w:val="ru-RU"/>
        </w:rPr>
        <w:t>Морфемика</w:t>
      </w:r>
      <w:proofErr w:type="spellEnd"/>
      <w:r w:rsidRPr="00427A87">
        <w:rPr>
          <w:rFonts w:ascii="Times New Roman" w:hAnsi="Times New Roman"/>
          <w:b/>
          <w:color w:val="000000"/>
          <w:sz w:val="28"/>
          <w:lang w:val="ru-RU"/>
        </w:rPr>
        <w:t xml:space="preserve"> и словообразование. Словообразовательные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Выполнять морфемный и словообразовательный анализ слова.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Использовать словообразовательный словарь.</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Морфология. Морфологические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Выполнять морфологический анализ слова.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Определять особенности употребления в тексте слов разных частей речи.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Соблюдать морфологические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Использовать словарь грамматических трудностей, справочники.</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Орфография. Основные правила орфографии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 принципах и разделах русской орфографии.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Выполнять орфографический анализ слова.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Соблюдать правила орфографии.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Использовать орфографические словари.</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Речь. Речевое общение</w:t>
      </w:r>
    </w:p>
    <w:p w:rsidR="007A2590" w:rsidRPr="00427A87" w:rsidRDefault="00746FA3">
      <w:pPr>
        <w:spacing w:after="0" w:line="264" w:lineRule="auto"/>
        <w:ind w:firstLine="600"/>
        <w:jc w:val="both"/>
        <w:rPr>
          <w:lang w:val="ru-RU"/>
        </w:rPr>
      </w:pPr>
      <w:r w:rsidRPr="00427A8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27A87">
        <w:rPr>
          <w:rFonts w:ascii="Times New Roman" w:hAnsi="Times New Roman"/>
          <w:color w:val="000000"/>
          <w:sz w:val="28"/>
          <w:lang w:val="ru-RU"/>
        </w:rPr>
        <w:t>лингвистическую</w:t>
      </w:r>
      <w:proofErr w:type="gramEnd"/>
      <w:r w:rsidRPr="00427A8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Использовать различные виды </w:t>
      </w:r>
      <w:proofErr w:type="spellStart"/>
      <w:r w:rsidRPr="00427A87">
        <w:rPr>
          <w:rFonts w:ascii="Times New Roman" w:hAnsi="Times New Roman"/>
          <w:color w:val="000000"/>
          <w:sz w:val="28"/>
          <w:lang w:val="ru-RU"/>
        </w:rPr>
        <w:t>аудирования</w:t>
      </w:r>
      <w:proofErr w:type="spellEnd"/>
      <w:r w:rsidRPr="00427A87">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27A87">
        <w:rPr>
          <w:rFonts w:ascii="Times New Roman" w:hAnsi="Times New Roman"/>
          <w:color w:val="000000"/>
          <w:sz w:val="28"/>
          <w:lang w:val="ru-RU"/>
        </w:rPr>
        <w:t>инфографику</w:t>
      </w:r>
      <w:proofErr w:type="spellEnd"/>
      <w:r w:rsidRPr="00427A87">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Употреблять языковые средства с учётом речевой ситуации.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Текст. Информационно-смысловая переработка текста</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A2590" w:rsidRPr="00DE5772" w:rsidRDefault="00746FA3">
      <w:pPr>
        <w:spacing w:after="0" w:line="264" w:lineRule="auto"/>
        <w:ind w:firstLine="600"/>
        <w:jc w:val="both"/>
        <w:rPr>
          <w:lang w:val="ru-RU"/>
        </w:rPr>
      </w:pPr>
      <w:r w:rsidRPr="00427A87">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E5772">
        <w:rPr>
          <w:rFonts w:ascii="Times New Roman" w:hAnsi="Times New Roman"/>
          <w:color w:val="000000"/>
          <w:sz w:val="28"/>
          <w:lang w:val="ru-RU"/>
        </w:rPr>
        <w:t>(подтекстовую) информацию текстов, воспринимаемых зрительно и (или) на слух.</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Выявлять логико-смысловые отношения между предложениями в тексте.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Использовать различные виды </w:t>
      </w:r>
      <w:proofErr w:type="spellStart"/>
      <w:r w:rsidRPr="00427A87">
        <w:rPr>
          <w:rFonts w:ascii="Times New Roman" w:hAnsi="Times New Roman"/>
          <w:color w:val="000000"/>
          <w:sz w:val="28"/>
          <w:lang w:val="ru-RU"/>
        </w:rPr>
        <w:t>аудирования</w:t>
      </w:r>
      <w:proofErr w:type="spellEnd"/>
      <w:r w:rsidRPr="00427A87">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27A87">
        <w:rPr>
          <w:rFonts w:ascii="Times New Roman" w:hAnsi="Times New Roman"/>
          <w:color w:val="000000"/>
          <w:sz w:val="28"/>
          <w:lang w:val="ru-RU"/>
        </w:rPr>
        <w:t>инфографику</w:t>
      </w:r>
      <w:proofErr w:type="spellEnd"/>
      <w:r w:rsidRPr="00427A87">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A2590" w:rsidRPr="00427A87" w:rsidRDefault="00746FA3">
      <w:pPr>
        <w:spacing w:after="0" w:line="264" w:lineRule="auto"/>
        <w:ind w:firstLine="600"/>
        <w:jc w:val="both"/>
        <w:rPr>
          <w:lang w:val="ru-RU"/>
        </w:rPr>
      </w:pPr>
      <w:proofErr w:type="gramStart"/>
      <w:r w:rsidRPr="00427A8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11 КЛАСС</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К концу обучения в 11 классе </w:t>
      </w:r>
      <w:proofErr w:type="gramStart"/>
      <w:r w:rsidRPr="00427A87">
        <w:rPr>
          <w:rFonts w:ascii="Times New Roman" w:hAnsi="Times New Roman"/>
          <w:color w:val="000000"/>
          <w:sz w:val="28"/>
          <w:lang w:val="ru-RU"/>
        </w:rPr>
        <w:t>обучающийся</w:t>
      </w:r>
      <w:proofErr w:type="gramEnd"/>
      <w:r w:rsidRPr="00427A8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Общие сведения о языке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27A87">
        <w:rPr>
          <w:rFonts w:ascii="Times New Roman" w:hAnsi="Times New Roman"/>
          <w:color w:val="000000"/>
          <w:sz w:val="28"/>
          <w:lang w:val="ru-RU"/>
        </w:rPr>
        <w:t>другое</w:t>
      </w:r>
      <w:proofErr w:type="gramEnd"/>
      <w:r w:rsidRPr="00427A87">
        <w:rPr>
          <w:rFonts w:ascii="Times New Roman" w:hAnsi="Times New Roman"/>
          <w:color w:val="000000"/>
          <w:sz w:val="28"/>
          <w:lang w:val="ru-RU"/>
        </w:rPr>
        <w:t>.</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Язык и речь. Культура речи</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Синтаксис. Синтаксические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Выполнять синтаксический анализ словосочетания, простого и сложного предложения.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Соблюдать синтаксические нормы.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Использовать словари грамматических трудностей, справочники.</w:t>
      </w:r>
    </w:p>
    <w:p w:rsidR="007A2590" w:rsidRPr="00DE5772" w:rsidRDefault="00746FA3">
      <w:pPr>
        <w:spacing w:after="0" w:line="264" w:lineRule="auto"/>
        <w:ind w:firstLine="600"/>
        <w:jc w:val="both"/>
        <w:rPr>
          <w:lang w:val="ru-RU"/>
        </w:rPr>
      </w:pPr>
      <w:r w:rsidRPr="00DE5772">
        <w:rPr>
          <w:rFonts w:ascii="Times New Roman" w:hAnsi="Times New Roman"/>
          <w:b/>
          <w:color w:val="000000"/>
          <w:sz w:val="28"/>
          <w:lang w:val="ru-RU"/>
        </w:rPr>
        <w:t>Пунктуация. Основные правила пунктуации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 принципах и разделах русской пунктуации.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Выполнять пунктуационный анализ предложения.</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Соблюдать правила пунктуации.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Использовать справочники по пунктуации.</w:t>
      </w:r>
    </w:p>
    <w:p w:rsidR="007A2590" w:rsidRPr="00427A87" w:rsidRDefault="00746FA3">
      <w:pPr>
        <w:spacing w:after="0" w:line="264" w:lineRule="auto"/>
        <w:ind w:firstLine="600"/>
        <w:jc w:val="both"/>
        <w:rPr>
          <w:lang w:val="ru-RU"/>
        </w:rPr>
      </w:pPr>
      <w:r w:rsidRPr="00427A87">
        <w:rPr>
          <w:rFonts w:ascii="Times New Roman" w:hAnsi="Times New Roman"/>
          <w:b/>
          <w:color w:val="000000"/>
          <w:sz w:val="28"/>
          <w:lang w:val="ru-RU"/>
        </w:rPr>
        <w:t>Функциональная стилистика. Культура речи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 функциональной стилистике как разделе лингвистики.</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A2590" w:rsidRPr="00427A87" w:rsidRDefault="00746FA3">
      <w:pPr>
        <w:spacing w:after="0" w:line="264" w:lineRule="auto"/>
        <w:ind w:firstLine="600"/>
        <w:jc w:val="both"/>
        <w:rPr>
          <w:lang w:val="ru-RU"/>
        </w:rPr>
      </w:pPr>
      <w:r w:rsidRPr="00427A87">
        <w:rPr>
          <w:rFonts w:ascii="Times New Roman" w:hAnsi="Times New Roman"/>
          <w:color w:val="000000"/>
          <w:sz w:val="28"/>
          <w:lang w:val="ru-RU"/>
        </w:rPr>
        <w:t>Применять знания о функциональных разновидностях языка в речевой практике.</w:t>
      </w:r>
    </w:p>
    <w:p w:rsidR="007A2590" w:rsidRPr="00427A87" w:rsidRDefault="007A2590">
      <w:pPr>
        <w:rPr>
          <w:lang w:val="ru-RU"/>
        </w:rPr>
        <w:sectPr w:rsidR="007A2590" w:rsidRPr="00427A87">
          <w:pgSz w:w="11906" w:h="16383"/>
          <w:pgMar w:top="1134" w:right="850" w:bottom="1134" w:left="1701" w:header="720" w:footer="720" w:gutter="0"/>
          <w:cols w:space="720"/>
        </w:sectPr>
      </w:pPr>
      <w:bookmarkStart w:id="3" w:name="block-34726083"/>
    </w:p>
    <w:bookmarkEnd w:id="3"/>
    <w:p w:rsidR="007A2590" w:rsidRDefault="00746FA3">
      <w:pPr>
        <w:spacing w:after="0"/>
        <w:ind w:left="120"/>
      </w:pPr>
      <w:r w:rsidRPr="00427A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2590" w:rsidRDefault="00746FA3">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815"/>
        <w:gridCol w:w="1428"/>
        <w:gridCol w:w="1843"/>
        <w:gridCol w:w="1912"/>
        <w:gridCol w:w="2802"/>
      </w:tblGrid>
      <w:tr w:rsidR="007A2590">
        <w:trPr>
          <w:trHeight w:val="144"/>
          <w:tblCellSpacing w:w="0" w:type="dxa"/>
        </w:trPr>
        <w:tc>
          <w:tcPr>
            <w:tcW w:w="464" w:type="dxa"/>
            <w:vMerge w:val="restart"/>
            <w:tcMar>
              <w:top w:w="50" w:type="dxa"/>
              <w:left w:w="100" w:type="dxa"/>
            </w:tcMar>
            <w:vAlign w:val="center"/>
          </w:tcPr>
          <w:p w:rsidR="007A2590" w:rsidRDefault="00746FA3">
            <w:pPr>
              <w:spacing w:after="0"/>
              <w:ind w:left="135"/>
            </w:pPr>
            <w:r>
              <w:rPr>
                <w:rFonts w:ascii="Times New Roman" w:hAnsi="Times New Roman"/>
                <w:b/>
                <w:color w:val="000000"/>
                <w:sz w:val="24"/>
              </w:rPr>
              <w:t xml:space="preserve">№ п/п </w:t>
            </w:r>
          </w:p>
          <w:p w:rsidR="007A2590" w:rsidRDefault="007A2590">
            <w:pPr>
              <w:spacing w:after="0"/>
              <w:ind w:left="135"/>
            </w:pPr>
          </w:p>
        </w:tc>
        <w:tc>
          <w:tcPr>
            <w:tcW w:w="3696" w:type="dxa"/>
            <w:vMerge w:val="restart"/>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2590" w:rsidRDefault="007A2590">
            <w:pPr>
              <w:spacing w:after="0"/>
              <w:ind w:left="135"/>
            </w:pPr>
          </w:p>
        </w:tc>
        <w:tc>
          <w:tcPr>
            <w:tcW w:w="0" w:type="auto"/>
            <w:gridSpan w:val="3"/>
            <w:tcMar>
              <w:top w:w="50" w:type="dxa"/>
              <w:left w:w="100" w:type="dxa"/>
            </w:tcMar>
            <w:vAlign w:val="center"/>
          </w:tcPr>
          <w:p w:rsidR="007A2590" w:rsidRDefault="00746F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2590" w:rsidRDefault="007A2590">
            <w:pPr>
              <w:spacing w:after="0"/>
              <w:ind w:left="135"/>
            </w:pPr>
          </w:p>
        </w:tc>
      </w:tr>
      <w:tr w:rsidR="007A2590">
        <w:trPr>
          <w:trHeight w:val="144"/>
          <w:tblCellSpacing w:w="0" w:type="dxa"/>
        </w:trPr>
        <w:tc>
          <w:tcPr>
            <w:tcW w:w="0" w:type="auto"/>
            <w:vMerge/>
            <w:tcBorders>
              <w:top w:val="nil"/>
            </w:tcBorders>
            <w:tcMar>
              <w:top w:w="50" w:type="dxa"/>
              <w:left w:w="100" w:type="dxa"/>
            </w:tcMar>
          </w:tcPr>
          <w:p w:rsidR="007A2590" w:rsidRDefault="007A2590"/>
        </w:tc>
        <w:tc>
          <w:tcPr>
            <w:tcW w:w="0" w:type="auto"/>
            <w:vMerge/>
            <w:tcBorders>
              <w:top w:val="nil"/>
            </w:tcBorders>
            <w:tcMar>
              <w:top w:w="50" w:type="dxa"/>
              <w:left w:w="100" w:type="dxa"/>
            </w:tcMar>
          </w:tcPr>
          <w:p w:rsidR="007A2590" w:rsidRDefault="007A2590"/>
        </w:tc>
        <w:tc>
          <w:tcPr>
            <w:tcW w:w="909" w:type="dxa"/>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2590" w:rsidRDefault="007A2590">
            <w:pPr>
              <w:spacing w:after="0"/>
              <w:ind w:left="135"/>
            </w:pPr>
          </w:p>
        </w:tc>
        <w:tc>
          <w:tcPr>
            <w:tcW w:w="1620" w:type="dxa"/>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2590" w:rsidRDefault="007A2590">
            <w:pPr>
              <w:spacing w:after="0"/>
              <w:ind w:left="135"/>
            </w:pPr>
          </w:p>
        </w:tc>
        <w:tc>
          <w:tcPr>
            <w:tcW w:w="1712" w:type="dxa"/>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2590" w:rsidRDefault="007A2590">
            <w:pPr>
              <w:spacing w:after="0"/>
              <w:ind w:left="135"/>
            </w:pPr>
          </w:p>
        </w:tc>
        <w:tc>
          <w:tcPr>
            <w:tcW w:w="0" w:type="auto"/>
            <w:vMerge/>
            <w:tcBorders>
              <w:top w:val="nil"/>
            </w:tcBorders>
            <w:tcMar>
              <w:top w:w="50" w:type="dxa"/>
              <w:left w:w="100" w:type="dxa"/>
            </w:tcMar>
          </w:tcPr>
          <w:p w:rsidR="007A2590" w:rsidRDefault="007A2590"/>
        </w:tc>
      </w:tr>
      <w:tr w:rsidR="007A2590" w:rsidRPr="00CB6CC1">
        <w:trPr>
          <w:trHeight w:val="144"/>
          <w:tblCellSpacing w:w="0" w:type="dxa"/>
        </w:trPr>
        <w:tc>
          <w:tcPr>
            <w:tcW w:w="0" w:type="auto"/>
            <w:gridSpan w:val="6"/>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b/>
                <w:color w:val="000000"/>
                <w:sz w:val="24"/>
                <w:lang w:val="ru-RU"/>
              </w:rPr>
              <w:t>Раздел 1.</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Общие сведения о языке</w:t>
            </w:r>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1.1</w:t>
            </w:r>
          </w:p>
        </w:tc>
        <w:tc>
          <w:tcPr>
            <w:tcW w:w="3696" w:type="dxa"/>
            <w:tcMar>
              <w:top w:w="50" w:type="dxa"/>
              <w:left w:w="100" w:type="dxa"/>
            </w:tcMar>
            <w:vAlign w:val="center"/>
          </w:tcPr>
          <w:p w:rsidR="007A2590" w:rsidRDefault="00746FA3">
            <w:pPr>
              <w:spacing w:after="0"/>
              <w:ind w:left="135"/>
            </w:pPr>
            <w:r w:rsidRPr="00427A8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1.2</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1.3</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1.4</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2590" w:rsidRDefault="007A2590"/>
        </w:tc>
      </w:tr>
      <w:tr w:rsidR="007A2590">
        <w:trPr>
          <w:trHeight w:val="144"/>
          <w:tblCellSpacing w:w="0" w:type="dxa"/>
        </w:trPr>
        <w:tc>
          <w:tcPr>
            <w:tcW w:w="0" w:type="auto"/>
            <w:gridSpan w:val="6"/>
            <w:tcMar>
              <w:top w:w="50" w:type="dxa"/>
              <w:left w:w="100" w:type="dxa"/>
            </w:tcMar>
            <w:vAlign w:val="center"/>
          </w:tcPr>
          <w:p w:rsidR="007A2590" w:rsidRDefault="00746FA3">
            <w:pPr>
              <w:spacing w:after="0"/>
              <w:ind w:left="135"/>
            </w:pPr>
            <w:r w:rsidRPr="00427A87">
              <w:rPr>
                <w:rFonts w:ascii="Times New Roman" w:hAnsi="Times New Roman"/>
                <w:b/>
                <w:color w:val="000000"/>
                <w:sz w:val="24"/>
                <w:lang w:val="ru-RU"/>
              </w:rPr>
              <w:t>Раздел 2.</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2.1</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2.2</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2.3</w:t>
            </w:r>
          </w:p>
        </w:tc>
        <w:tc>
          <w:tcPr>
            <w:tcW w:w="3696" w:type="dxa"/>
            <w:tcMar>
              <w:top w:w="50" w:type="dxa"/>
              <w:left w:w="100" w:type="dxa"/>
            </w:tcMar>
            <w:vAlign w:val="center"/>
          </w:tcPr>
          <w:p w:rsidR="007A2590" w:rsidRDefault="00746FA3">
            <w:pPr>
              <w:spacing w:after="0"/>
              <w:ind w:left="135"/>
            </w:pPr>
            <w:r w:rsidRPr="00427A8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2.5</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2590" w:rsidRDefault="007A2590"/>
        </w:tc>
      </w:tr>
      <w:tr w:rsidR="007A2590">
        <w:trPr>
          <w:trHeight w:val="144"/>
          <w:tblCellSpacing w:w="0" w:type="dxa"/>
        </w:trPr>
        <w:tc>
          <w:tcPr>
            <w:tcW w:w="0" w:type="auto"/>
            <w:gridSpan w:val="6"/>
            <w:tcMar>
              <w:top w:w="50" w:type="dxa"/>
              <w:left w:w="100" w:type="dxa"/>
            </w:tcMar>
            <w:vAlign w:val="center"/>
          </w:tcPr>
          <w:p w:rsidR="007A2590" w:rsidRDefault="00746FA3">
            <w:pPr>
              <w:spacing w:after="0"/>
              <w:ind w:left="135"/>
            </w:pPr>
            <w:r w:rsidRPr="00427A87">
              <w:rPr>
                <w:rFonts w:ascii="Times New Roman" w:hAnsi="Times New Roman"/>
                <w:b/>
                <w:color w:val="000000"/>
                <w:sz w:val="24"/>
                <w:lang w:val="ru-RU"/>
              </w:rPr>
              <w:t>Раздел 3.</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3.1</w:t>
            </w:r>
          </w:p>
        </w:tc>
        <w:tc>
          <w:tcPr>
            <w:tcW w:w="3696" w:type="dxa"/>
            <w:tcMar>
              <w:top w:w="50" w:type="dxa"/>
              <w:left w:w="100" w:type="dxa"/>
            </w:tcMar>
            <w:vAlign w:val="center"/>
          </w:tcPr>
          <w:p w:rsidR="007A2590" w:rsidRDefault="00746FA3">
            <w:pPr>
              <w:spacing w:after="0"/>
              <w:ind w:left="135"/>
            </w:pPr>
            <w:r w:rsidRPr="00427A87">
              <w:rPr>
                <w:rFonts w:ascii="Times New Roman" w:hAnsi="Times New Roman"/>
                <w:color w:val="000000"/>
                <w:sz w:val="24"/>
                <w:lang w:val="ru-RU"/>
              </w:rPr>
              <w:t>Фонетика и орфоэпия как разделы лингвистики</w:t>
            </w:r>
            <w:proofErr w:type="gramStart"/>
            <w:r w:rsidRPr="00427A87">
              <w:rPr>
                <w:rFonts w:ascii="Times New Roman" w:hAnsi="Times New Roman"/>
                <w:color w:val="000000"/>
                <w:sz w:val="24"/>
                <w:lang w:val="ru-RU"/>
              </w:rPr>
              <w:t>.(</w:t>
            </w:r>
            <w:proofErr w:type="gramEnd"/>
            <w:r w:rsidRPr="00427A87">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3.2</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2590" w:rsidRDefault="007A2590"/>
        </w:tc>
      </w:tr>
      <w:tr w:rsidR="007A2590" w:rsidRPr="00CB6CC1">
        <w:trPr>
          <w:trHeight w:val="144"/>
          <w:tblCellSpacing w:w="0" w:type="dxa"/>
        </w:trPr>
        <w:tc>
          <w:tcPr>
            <w:tcW w:w="0" w:type="auto"/>
            <w:gridSpan w:val="6"/>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b/>
                <w:color w:val="000000"/>
                <w:sz w:val="24"/>
                <w:lang w:val="ru-RU"/>
              </w:rPr>
              <w:t>Раздел 4.</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Язык и речь. Культура речи. Лексикология и фразеология. Лексические нормы</w:t>
            </w:r>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4.1</w:t>
            </w:r>
          </w:p>
        </w:tc>
        <w:tc>
          <w:tcPr>
            <w:tcW w:w="3696" w:type="dxa"/>
            <w:tcMar>
              <w:top w:w="50" w:type="dxa"/>
              <w:left w:w="100" w:type="dxa"/>
            </w:tcMar>
            <w:vAlign w:val="center"/>
          </w:tcPr>
          <w:p w:rsidR="007A2590" w:rsidRDefault="00746FA3">
            <w:pPr>
              <w:spacing w:after="0"/>
              <w:ind w:left="135"/>
            </w:pPr>
            <w:r w:rsidRPr="00427A87">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4.2</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4.3</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4.4</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4.5</w:t>
            </w:r>
          </w:p>
        </w:tc>
        <w:tc>
          <w:tcPr>
            <w:tcW w:w="3696" w:type="dxa"/>
            <w:tcMar>
              <w:top w:w="50" w:type="dxa"/>
              <w:left w:w="100" w:type="dxa"/>
            </w:tcMar>
            <w:vAlign w:val="center"/>
          </w:tcPr>
          <w:p w:rsidR="007A2590" w:rsidRDefault="00746FA3">
            <w:pPr>
              <w:spacing w:after="0"/>
              <w:ind w:left="135"/>
            </w:pPr>
            <w:r w:rsidRPr="00427A87">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A2590" w:rsidRDefault="007A2590"/>
        </w:tc>
      </w:tr>
      <w:tr w:rsidR="007A2590" w:rsidRPr="00CB6CC1">
        <w:trPr>
          <w:trHeight w:val="144"/>
          <w:tblCellSpacing w:w="0" w:type="dxa"/>
        </w:trPr>
        <w:tc>
          <w:tcPr>
            <w:tcW w:w="0" w:type="auto"/>
            <w:gridSpan w:val="6"/>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b/>
                <w:color w:val="000000"/>
                <w:sz w:val="24"/>
                <w:lang w:val="ru-RU"/>
              </w:rPr>
              <w:t>Раздел 5.</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 xml:space="preserve">Язык и речь. Культура речи. </w:t>
            </w:r>
            <w:proofErr w:type="spellStart"/>
            <w:r w:rsidRPr="00427A87">
              <w:rPr>
                <w:rFonts w:ascii="Times New Roman" w:hAnsi="Times New Roman"/>
                <w:b/>
                <w:color w:val="000000"/>
                <w:sz w:val="24"/>
                <w:lang w:val="ru-RU"/>
              </w:rPr>
              <w:t>Морфемика</w:t>
            </w:r>
            <w:proofErr w:type="spellEnd"/>
            <w:r w:rsidRPr="00427A87">
              <w:rPr>
                <w:rFonts w:ascii="Times New Roman" w:hAnsi="Times New Roman"/>
                <w:b/>
                <w:color w:val="000000"/>
                <w:sz w:val="24"/>
                <w:lang w:val="ru-RU"/>
              </w:rPr>
              <w:t xml:space="preserve"> и словообразование. Словообразовательные нормы</w:t>
            </w:r>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5.1</w:t>
            </w:r>
          </w:p>
        </w:tc>
        <w:tc>
          <w:tcPr>
            <w:tcW w:w="3696" w:type="dxa"/>
            <w:tcMar>
              <w:top w:w="50" w:type="dxa"/>
              <w:left w:w="100" w:type="dxa"/>
            </w:tcMar>
            <w:vAlign w:val="center"/>
          </w:tcPr>
          <w:p w:rsidR="007A2590" w:rsidRPr="00427A87" w:rsidRDefault="00746FA3">
            <w:pPr>
              <w:spacing w:after="0"/>
              <w:ind w:left="135"/>
              <w:rPr>
                <w:lang w:val="ru-RU"/>
              </w:rPr>
            </w:pPr>
            <w:proofErr w:type="spellStart"/>
            <w:r w:rsidRPr="00427A87">
              <w:rPr>
                <w:rFonts w:ascii="Times New Roman" w:hAnsi="Times New Roman"/>
                <w:color w:val="000000"/>
                <w:sz w:val="24"/>
                <w:lang w:val="ru-RU"/>
              </w:rPr>
              <w:t>Морфемика</w:t>
            </w:r>
            <w:proofErr w:type="spellEnd"/>
            <w:r w:rsidRPr="00427A87">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5.2</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2590" w:rsidRDefault="007A2590"/>
        </w:tc>
      </w:tr>
      <w:tr w:rsidR="007A2590">
        <w:trPr>
          <w:trHeight w:val="144"/>
          <w:tblCellSpacing w:w="0" w:type="dxa"/>
        </w:trPr>
        <w:tc>
          <w:tcPr>
            <w:tcW w:w="0" w:type="auto"/>
            <w:gridSpan w:val="6"/>
            <w:tcMar>
              <w:top w:w="50" w:type="dxa"/>
              <w:left w:w="100" w:type="dxa"/>
            </w:tcMar>
            <w:vAlign w:val="center"/>
          </w:tcPr>
          <w:p w:rsidR="007A2590" w:rsidRDefault="00746FA3">
            <w:pPr>
              <w:spacing w:after="0"/>
              <w:ind w:left="135"/>
            </w:pPr>
            <w:r w:rsidRPr="00427A87">
              <w:rPr>
                <w:rFonts w:ascii="Times New Roman" w:hAnsi="Times New Roman"/>
                <w:b/>
                <w:color w:val="000000"/>
                <w:sz w:val="24"/>
                <w:lang w:val="ru-RU"/>
              </w:rPr>
              <w:t>Раздел 6.</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6.1</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6.2</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2590" w:rsidRDefault="007A2590"/>
        </w:tc>
      </w:tr>
      <w:tr w:rsidR="007A2590">
        <w:trPr>
          <w:trHeight w:val="144"/>
          <w:tblCellSpacing w:w="0" w:type="dxa"/>
        </w:trPr>
        <w:tc>
          <w:tcPr>
            <w:tcW w:w="0" w:type="auto"/>
            <w:gridSpan w:val="6"/>
            <w:tcMar>
              <w:top w:w="50" w:type="dxa"/>
              <w:left w:w="100" w:type="dxa"/>
            </w:tcMar>
            <w:vAlign w:val="center"/>
          </w:tcPr>
          <w:p w:rsidR="007A2590" w:rsidRDefault="00746FA3">
            <w:pPr>
              <w:spacing w:after="0"/>
              <w:ind w:left="135"/>
            </w:pPr>
            <w:r w:rsidRPr="00427A87">
              <w:rPr>
                <w:rFonts w:ascii="Times New Roman" w:hAnsi="Times New Roman"/>
                <w:b/>
                <w:color w:val="000000"/>
                <w:sz w:val="24"/>
                <w:lang w:val="ru-RU"/>
              </w:rPr>
              <w:t>Раздел 7.</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7.1</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7.2</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7.3</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Употребление </w:t>
            </w:r>
            <w:proofErr w:type="gramStart"/>
            <w:r w:rsidRPr="00427A87">
              <w:rPr>
                <w:rFonts w:ascii="Times New Roman" w:hAnsi="Times New Roman"/>
                <w:color w:val="000000"/>
                <w:sz w:val="24"/>
                <w:lang w:val="ru-RU"/>
              </w:rPr>
              <w:t>разделительных</w:t>
            </w:r>
            <w:proofErr w:type="gramEnd"/>
            <w:r w:rsidRPr="00427A8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7.4</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7.5</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Правописание н и </w:t>
            </w:r>
            <w:proofErr w:type="spellStart"/>
            <w:r w:rsidRPr="00427A87">
              <w:rPr>
                <w:rFonts w:ascii="Times New Roman" w:hAnsi="Times New Roman"/>
                <w:color w:val="000000"/>
                <w:sz w:val="24"/>
                <w:lang w:val="ru-RU"/>
              </w:rPr>
              <w:t>нн</w:t>
            </w:r>
            <w:proofErr w:type="spellEnd"/>
            <w:r w:rsidRPr="00427A87">
              <w:rPr>
                <w:rFonts w:ascii="Times New Roman" w:hAnsi="Times New Roman"/>
                <w:color w:val="000000"/>
                <w:sz w:val="24"/>
                <w:lang w:val="ru-RU"/>
              </w:rPr>
              <w:t xml:space="preserve"> в словах различных </w:t>
            </w:r>
            <w:r w:rsidRPr="00427A8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7.7</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7.8</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A2590" w:rsidRDefault="007A2590"/>
        </w:tc>
      </w:tr>
      <w:tr w:rsidR="007A2590">
        <w:trPr>
          <w:trHeight w:val="144"/>
          <w:tblCellSpacing w:w="0" w:type="dxa"/>
        </w:trPr>
        <w:tc>
          <w:tcPr>
            <w:tcW w:w="0" w:type="auto"/>
            <w:gridSpan w:val="6"/>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8.1</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8.2</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8.3</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8.4</w:t>
            </w:r>
          </w:p>
        </w:tc>
        <w:tc>
          <w:tcPr>
            <w:tcW w:w="3696"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2590" w:rsidRDefault="007A2590"/>
        </w:tc>
      </w:tr>
      <w:tr w:rsidR="007A2590" w:rsidRPr="00CB6CC1">
        <w:trPr>
          <w:trHeight w:val="144"/>
          <w:tblCellSpacing w:w="0" w:type="dxa"/>
        </w:trPr>
        <w:tc>
          <w:tcPr>
            <w:tcW w:w="0" w:type="auto"/>
            <w:gridSpan w:val="6"/>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b/>
                <w:color w:val="000000"/>
                <w:sz w:val="24"/>
                <w:lang w:val="ru-RU"/>
              </w:rPr>
              <w:t>Раздел 9.</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Текст. Информационно-смысловая переработка текста</w:t>
            </w:r>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9.1</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9.2</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464" w:type="dxa"/>
            <w:tcMar>
              <w:top w:w="50" w:type="dxa"/>
              <w:left w:w="100" w:type="dxa"/>
            </w:tcMar>
            <w:vAlign w:val="center"/>
          </w:tcPr>
          <w:p w:rsidR="007A2590" w:rsidRDefault="00746FA3">
            <w:pPr>
              <w:spacing w:after="0"/>
            </w:pPr>
            <w:r>
              <w:rPr>
                <w:rFonts w:ascii="Times New Roman" w:hAnsi="Times New Roman"/>
                <w:color w:val="000000"/>
                <w:sz w:val="24"/>
              </w:rPr>
              <w:t>9.4</w:t>
            </w:r>
          </w:p>
        </w:tc>
        <w:tc>
          <w:tcPr>
            <w:tcW w:w="3696" w:type="dxa"/>
            <w:tcMar>
              <w:top w:w="50" w:type="dxa"/>
              <w:left w:w="100" w:type="dxa"/>
            </w:tcMar>
            <w:vAlign w:val="center"/>
          </w:tcPr>
          <w:p w:rsidR="007A2590" w:rsidRDefault="00746FA3">
            <w:pPr>
              <w:spacing w:after="0"/>
              <w:ind w:left="135"/>
            </w:pPr>
            <w:r w:rsidRPr="00427A87">
              <w:rPr>
                <w:rFonts w:ascii="Times New Roman" w:hAnsi="Times New Roman"/>
                <w:color w:val="000000"/>
                <w:sz w:val="24"/>
                <w:lang w:val="ru-RU"/>
              </w:rPr>
              <w:t xml:space="preserve">Информационно-смысловая переработка текста. План. </w:t>
            </w:r>
            <w:proofErr w:type="spellStart"/>
            <w:r w:rsidRPr="00427A87">
              <w:rPr>
                <w:rFonts w:ascii="Times New Roman" w:hAnsi="Times New Roman"/>
                <w:color w:val="000000"/>
                <w:sz w:val="24"/>
                <w:lang w:val="ru-RU"/>
              </w:rPr>
              <w:t>Тезисы</w:t>
            </w:r>
            <w:proofErr w:type="gramStart"/>
            <w:r w:rsidRPr="00427A87">
              <w:rPr>
                <w:rFonts w:ascii="Times New Roman" w:hAnsi="Times New Roman"/>
                <w:color w:val="000000"/>
                <w:sz w:val="24"/>
                <w:lang w:val="ru-RU"/>
              </w:rPr>
              <w:t>.К</w:t>
            </w:r>
            <w:proofErr w:type="gramEnd"/>
            <w:r w:rsidRPr="00427A87">
              <w:rPr>
                <w:rFonts w:ascii="Times New Roman" w:hAnsi="Times New Roman"/>
                <w:color w:val="000000"/>
                <w:sz w:val="24"/>
                <w:lang w:val="ru-RU"/>
              </w:rPr>
              <w:t>онспект</w:t>
            </w:r>
            <w:proofErr w:type="spellEnd"/>
            <w:r w:rsidRPr="00427A87">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A2590" w:rsidRDefault="007A2590"/>
        </w:tc>
      </w:tr>
      <w:tr w:rsidR="007A2590" w:rsidRPr="00CB6CC1">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A2590" w:rsidRDefault="007A2590">
            <w:pPr>
              <w:spacing w:after="0"/>
              <w:ind w:left="135"/>
              <w:jc w:val="center"/>
            </w:pP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rsidRPr="00CB6CC1">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A2590" w:rsidRDefault="007A2590">
            <w:pPr>
              <w:spacing w:after="0"/>
              <w:ind w:left="135"/>
              <w:jc w:val="center"/>
            </w:pPr>
          </w:p>
        </w:tc>
        <w:tc>
          <w:tcPr>
            <w:tcW w:w="2456"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A2590">
        <w:trPr>
          <w:trHeight w:val="144"/>
          <w:tblCellSpacing w:w="0" w:type="dxa"/>
        </w:trPr>
        <w:tc>
          <w:tcPr>
            <w:tcW w:w="0" w:type="auto"/>
            <w:gridSpan w:val="2"/>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A2590" w:rsidRDefault="007A2590"/>
        </w:tc>
      </w:tr>
    </w:tbl>
    <w:p w:rsidR="007A2590" w:rsidRDefault="007A2590">
      <w:pPr>
        <w:sectPr w:rsidR="007A2590">
          <w:pgSz w:w="16383" w:h="11906" w:orient="landscape"/>
          <w:pgMar w:top="1134" w:right="850" w:bottom="1134" w:left="1701" w:header="720" w:footer="720" w:gutter="0"/>
          <w:cols w:space="720"/>
        </w:sectPr>
      </w:pPr>
    </w:p>
    <w:p w:rsidR="007A2590" w:rsidRDefault="00746FA3">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814"/>
      </w:tblGrid>
      <w:tr w:rsidR="007A2590">
        <w:trPr>
          <w:trHeight w:val="144"/>
          <w:tblCellSpacing w:w="0" w:type="dxa"/>
        </w:trPr>
        <w:tc>
          <w:tcPr>
            <w:tcW w:w="492" w:type="dxa"/>
            <w:vMerge w:val="restart"/>
            <w:tcMar>
              <w:top w:w="50" w:type="dxa"/>
              <w:left w:w="100" w:type="dxa"/>
            </w:tcMar>
            <w:vAlign w:val="center"/>
          </w:tcPr>
          <w:p w:rsidR="007A2590" w:rsidRDefault="00746FA3">
            <w:pPr>
              <w:spacing w:after="0"/>
              <w:ind w:left="135"/>
            </w:pPr>
            <w:r>
              <w:rPr>
                <w:rFonts w:ascii="Times New Roman" w:hAnsi="Times New Roman"/>
                <w:b/>
                <w:color w:val="000000"/>
                <w:sz w:val="24"/>
              </w:rPr>
              <w:t xml:space="preserve">№ п/п </w:t>
            </w:r>
          </w:p>
          <w:p w:rsidR="007A2590" w:rsidRDefault="007A2590">
            <w:pPr>
              <w:spacing w:after="0"/>
              <w:ind w:left="135"/>
            </w:pPr>
          </w:p>
        </w:tc>
        <w:tc>
          <w:tcPr>
            <w:tcW w:w="3168" w:type="dxa"/>
            <w:vMerge w:val="restart"/>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2590" w:rsidRDefault="007A2590">
            <w:pPr>
              <w:spacing w:after="0"/>
              <w:ind w:left="135"/>
            </w:pPr>
          </w:p>
        </w:tc>
        <w:tc>
          <w:tcPr>
            <w:tcW w:w="0" w:type="auto"/>
            <w:gridSpan w:val="3"/>
            <w:tcMar>
              <w:top w:w="50" w:type="dxa"/>
              <w:left w:w="100" w:type="dxa"/>
            </w:tcMar>
            <w:vAlign w:val="center"/>
          </w:tcPr>
          <w:p w:rsidR="007A2590" w:rsidRDefault="00746F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2590" w:rsidRDefault="007A2590">
            <w:pPr>
              <w:spacing w:after="0"/>
              <w:ind w:left="135"/>
            </w:pPr>
          </w:p>
        </w:tc>
      </w:tr>
      <w:tr w:rsidR="007A2590">
        <w:trPr>
          <w:trHeight w:val="144"/>
          <w:tblCellSpacing w:w="0" w:type="dxa"/>
        </w:trPr>
        <w:tc>
          <w:tcPr>
            <w:tcW w:w="0" w:type="auto"/>
            <w:vMerge/>
            <w:tcBorders>
              <w:top w:val="nil"/>
            </w:tcBorders>
            <w:tcMar>
              <w:top w:w="50" w:type="dxa"/>
              <w:left w:w="100" w:type="dxa"/>
            </w:tcMar>
          </w:tcPr>
          <w:p w:rsidR="007A2590" w:rsidRDefault="007A2590"/>
        </w:tc>
        <w:tc>
          <w:tcPr>
            <w:tcW w:w="0" w:type="auto"/>
            <w:vMerge/>
            <w:tcBorders>
              <w:top w:val="nil"/>
            </w:tcBorders>
            <w:tcMar>
              <w:top w:w="50" w:type="dxa"/>
              <w:left w:w="100" w:type="dxa"/>
            </w:tcMar>
          </w:tcPr>
          <w:p w:rsidR="007A2590" w:rsidRDefault="007A2590"/>
        </w:tc>
        <w:tc>
          <w:tcPr>
            <w:tcW w:w="960" w:type="dxa"/>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2590" w:rsidRDefault="007A2590">
            <w:pPr>
              <w:spacing w:after="0"/>
              <w:ind w:left="135"/>
            </w:pPr>
          </w:p>
        </w:tc>
        <w:tc>
          <w:tcPr>
            <w:tcW w:w="1680" w:type="dxa"/>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2590" w:rsidRDefault="007A2590">
            <w:pPr>
              <w:spacing w:after="0"/>
              <w:ind w:left="135"/>
            </w:pPr>
          </w:p>
        </w:tc>
        <w:tc>
          <w:tcPr>
            <w:tcW w:w="1768" w:type="dxa"/>
            <w:tcMar>
              <w:top w:w="50" w:type="dxa"/>
              <w:left w:w="100" w:type="dxa"/>
            </w:tcMar>
            <w:vAlign w:val="center"/>
          </w:tcPr>
          <w:p w:rsidR="007A2590" w:rsidRDefault="00746F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2590" w:rsidRDefault="007A2590">
            <w:pPr>
              <w:spacing w:after="0"/>
              <w:ind w:left="135"/>
            </w:pPr>
          </w:p>
        </w:tc>
        <w:tc>
          <w:tcPr>
            <w:tcW w:w="0" w:type="auto"/>
            <w:vMerge/>
            <w:tcBorders>
              <w:top w:val="nil"/>
            </w:tcBorders>
            <w:tcMar>
              <w:top w:w="50" w:type="dxa"/>
              <w:left w:w="100" w:type="dxa"/>
            </w:tcMar>
          </w:tcPr>
          <w:p w:rsidR="007A2590" w:rsidRDefault="007A2590"/>
        </w:tc>
      </w:tr>
      <w:tr w:rsidR="007A2590" w:rsidRPr="00CB6CC1">
        <w:trPr>
          <w:trHeight w:val="144"/>
          <w:tblCellSpacing w:w="0" w:type="dxa"/>
        </w:trPr>
        <w:tc>
          <w:tcPr>
            <w:tcW w:w="0" w:type="auto"/>
            <w:gridSpan w:val="6"/>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b/>
                <w:color w:val="000000"/>
                <w:sz w:val="24"/>
                <w:lang w:val="ru-RU"/>
              </w:rPr>
              <w:t>Раздел 1.</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Общие сведения о языке</w:t>
            </w:r>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1.1</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2590" w:rsidRDefault="007A2590"/>
        </w:tc>
      </w:tr>
      <w:tr w:rsidR="007A2590">
        <w:trPr>
          <w:trHeight w:val="144"/>
          <w:tblCellSpacing w:w="0" w:type="dxa"/>
        </w:trPr>
        <w:tc>
          <w:tcPr>
            <w:tcW w:w="0" w:type="auto"/>
            <w:gridSpan w:val="6"/>
            <w:tcMar>
              <w:top w:w="50" w:type="dxa"/>
              <w:left w:w="100" w:type="dxa"/>
            </w:tcMar>
            <w:vAlign w:val="center"/>
          </w:tcPr>
          <w:p w:rsidR="007A2590" w:rsidRDefault="00746FA3">
            <w:pPr>
              <w:spacing w:after="0"/>
              <w:ind w:left="135"/>
            </w:pPr>
            <w:r w:rsidRPr="00427A87">
              <w:rPr>
                <w:rFonts w:ascii="Times New Roman" w:hAnsi="Times New Roman"/>
                <w:b/>
                <w:color w:val="000000"/>
                <w:sz w:val="24"/>
                <w:lang w:val="ru-RU"/>
              </w:rPr>
              <w:t>Раздел 2.</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2.1</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2.2</w:t>
            </w:r>
          </w:p>
        </w:tc>
        <w:tc>
          <w:tcPr>
            <w:tcW w:w="3168"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2.3</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2.4</w:t>
            </w:r>
          </w:p>
        </w:tc>
        <w:tc>
          <w:tcPr>
            <w:tcW w:w="3168"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2.5</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2.6</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2.7</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2.8</w:t>
            </w:r>
          </w:p>
        </w:tc>
        <w:tc>
          <w:tcPr>
            <w:tcW w:w="3168" w:type="dxa"/>
            <w:tcMar>
              <w:top w:w="50" w:type="dxa"/>
              <w:left w:w="100" w:type="dxa"/>
            </w:tcMar>
            <w:vAlign w:val="center"/>
          </w:tcPr>
          <w:p w:rsidR="007A2590" w:rsidRDefault="00746FA3">
            <w:pPr>
              <w:spacing w:after="0"/>
              <w:ind w:left="135"/>
            </w:pPr>
            <w:r w:rsidRPr="00427A8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2590" w:rsidRDefault="007A2590"/>
        </w:tc>
      </w:tr>
      <w:tr w:rsidR="007A2590">
        <w:trPr>
          <w:trHeight w:val="144"/>
          <w:tblCellSpacing w:w="0" w:type="dxa"/>
        </w:trPr>
        <w:tc>
          <w:tcPr>
            <w:tcW w:w="0" w:type="auto"/>
            <w:gridSpan w:val="6"/>
            <w:tcMar>
              <w:top w:w="50" w:type="dxa"/>
              <w:left w:w="100" w:type="dxa"/>
            </w:tcMar>
            <w:vAlign w:val="center"/>
          </w:tcPr>
          <w:p w:rsidR="007A2590" w:rsidRDefault="00746FA3">
            <w:pPr>
              <w:spacing w:after="0"/>
              <w:ind w:left="135"/>
            </w:pPr>
            <w:r w:rsidRPr="00427A87">
              <w:rPr>
                <w:rFonts w:ascii="Times New Roman" w:hAnsi="Times New Roman"/>
                <w:b/>
                <w:color w:val="000000"/>
                <w:sz w:val="24"/>
                <w:lang w:val="ru-RU"/>
              </w:rPr>
              <w:t>Раздел 3.</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3.1</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3.2</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3.3</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3.4</w:t>
            </w:r>
          </w:p>
        </w:tc>
        <w:tc>
          <w:tcPr>
            <w:tcW w:w="3168"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3.5</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3.6</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3.7</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3.8</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3.9</w:t>
            </w:r>
          </w:p>
        </w:tc>
        <w:tc>
          <w:tcPr>
            <w:tcW w:w="3168" w:type="dxa"/>
            <w:tcMar>
              <w:top w:w="50" w:type="dxa"/>
              <w:left w:w="100" w:type="dxa"/>
            </w:tcMar>
            <w:vAlign w:val="center"/>
          </w:tcPr>
          <w:p w:rsidR="007A2590" w:rsidRDefault="00746FA3">
            <w:pPr>
              <w:spacing w:after="0"/>
              <w:ind w:left="135"/>
            </w:pPr>
            <w:r w:rsidRPr="00427A8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2590" w:rsidRDefault="007A2590"/>
        </w:tc>
      </w:tr>
      <w:tr w:rsidR="007A2590" w:rsidRPr="00CB6CC1">
        <w:trPr>
          <w:trHeight w:val="144"/>
          <w:tblCellSpacing w:w="0" w:type="dxa"/>
        </w:trPr>
        <w:tc>
          <w:tcPr>
            <w:tcW w:w="0" w:type="auto"/>
            <w:gridSpan w:val="6"/>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b/>
                <w:color w:val="000000"/>
                <w:sz w:val="24"/>
                <w:lang w:val="ru-RU"/>
              </w:rPr>
              <w:t>Раздел 4.</w:t>
            </w:r>
            <w:r w:rsidRPr="00427A87">
              <w:rPr>
                <w:rFonts w:ascii="Times New Roman" w:hAnsi="Times New Roman"/>
                <w:color w:val="000000"/>
                <w:sz w:val="24"/>
                <w:lang w:val="ru-RU"/>
              </w:rPr>
              <w:t xml:space="preserve"> </w:t>
            </w:r>
            <w:r w:rsidRPr="00427A87">
              <w:rPr>
                <w:rFonts w:ascii="Times New Roman" w:hAnsi="Times New Roman"/>
                <w:b/>
                <w:color w:val="000000"/>
                <w:sz w:val="24"/>
                <w:lang w:val="ru-RU"/>
              </w:rPr>
              <w:t>Функциональная стилистика. Культура речи</w:t>
            </w:r>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4.1</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4.3</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4.4</w:t>
            </w:r>
          </w:p>
        </w:tc>
        <w:tc>
          <w:tcPr>
            <w:tcW w:w="3168"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4.5</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4.6</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4.7</w:t>
            </w:r>
          </w:p>
        </w:tc>
        <w:tc>
          <w:tcPr>
            <w:tcW w:w="3168"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4.8</w:t>
            </w:r>
          </w:p>
        </w:tc>
        <w:tc>
          <w:tcPr>
            <w:tcW w:w="3168"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492" w:type="dxa"/>
            <w:tcMar>
              <w:top w:w="50" w:type="dxa"/>
              <w:left w:w="100" w:type="dxa"/>
            </w:tcMar>
            <w:vAlign w:val="center"/>
          </w:tcPr>
          <w:p w:rsidR="007A2590" w:rsidRDefault="00746FA3">
            <w:pPr>
              <w:spacing w:after="0"/>
            </w:pPr>
            <w:r>
              <w:rPr>
                <w:rFonts w:ascii="Times New Roman" w:hAnsi="Times New Roman"/>
                <w:color w:val="000000"/>
                <w:sz w:val="24"/>
              </w:rPr>
              <w:t>4.9</w:t>
            </w:r>
          </w:p>
        </w:tc>
        <w:tc>
          <w:tcPr>
            <w:tcW w:w="3168" w:type="dxa"/>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A2590" w:rsidRDefault="007A2590"/>
        </w:tc>
      </w:tr>
      <w:tr w:rsidR="007A2590" w:rsidRPr="00CB6CC1">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A2590" w:rsidRDefault="007A2590">
            <w:pPr>
              <w:spacing w:after="0"/>
              <w:ind w:left="135"/>
              <w:jc w:val="center"/>
            </w:pP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rsidRPr="00CB6CC1">
        <w:trPr>
          <w:trHeight w:val="144"/>
          <w:tblCellSpacing w:w="0" w:type="dxa"/>
        </w:trPr>
        <w:tc>
          <w:tcPr>
            <w:tcW w:w="0" w:type="auto"/>
            <w:gridSpan w:val="2"/>
            <w:tcMar>
              <w:top w:w="50" w:type="dxa"/>
              <w:left w:w="100" w:type="dxa"/>
            </w:tcMar>
            <w:vAlign w:val="center"/>
          </w:tcPr>
          <w:p w:rsidR="007A2590" w:rsidRDefault="00746FA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A2590" w:rsidRDefault="007A2590">
            <w:pPr>
              <w:spacing w:after="0"/>
              <w:ind w:left="135"/>
              <w:jc w:val="center"/>
            </w:pPr>
          </w:p>
        </w:tc>
        <w:tc>
          <w:tcPr>
            <w:tcW w:w="2599" w:type="dxa"/>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7A87">
                <w:rPr>
                  <w:rFonts w:ascii="Times New Roman" w:hAnsi="Times New Roman"/>
                  <w:color w:val="0000FF"/>
                  <w:u w:val="single"/>
                  <w:lang w:val="ru-RU"/>
                </w:rPr>
                <w:t>://</w:t>
              </w:r>
              <w:r>
                <w:rPr>
                  <w:rFonts w:ascii="Times New Roman" w:hAnsi="Times New Roman"/>
                  <w:color w:val="0000FF"/>
                  <w:u w:val="single"/>
                </w:rPr>
                <w:t>m</w:t>
              </w:r>
              <w:r w:rsidRPr="00427A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A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A87">
                <w:rPr>
                  <w:rFonts w:ascii="Times New Roman" w:hAnsi="Times New Roman"/>
                  <w:color w:val="0000FF"/>
                  <w:u w:val="single"/>
                  <w:lang w:val="ru-RU"/>
                </w:rPr>
                <w:t>/7</w:t>
              </w:r>
              <w:r>
                <w:rPr>
                  <w:rFonts w:ascii="Times New Roman" w:hAnsi="Times New Roman"/>
                  <w:color w:val="0000FF"/>
                  <w:u w:val="single"/>
                </w:rPr>
                <w:t>f</w:t>
              </w:r>
              <w:r w:rsidRPr="00427A87">
                <w:rPr>
                  <w:rFonts w:ascii="Times New Roman" w:hAnsi="Times New Roman"/>
                  <w:color w:val="0000FF"/>
                  <w:u w:val="single"/>
                  <w:lang w:val="ru-RU"/>
                </w:rPr>
                <w:t>41</w:t>
              </w:r>
              <w:r>
                <w:rPr>
                  <w:rFonts w:ascii="Times New Roman" w:hAnsi="Times New Roman"/>
                  <w:color w:val="0000FF"/>
                  <w:u w:val="single"/>
                </w:rPr>
                <w:t>c</w:t>
              </w:r>
              <w:r w:rsidRPr="00427A87">
                <w:rPr>
                  <w:rFonts w:ascii="Times New Roman" w:hAnsi="Times New Roman"/>
                  <w:color w:val="0000FF"/>
                  <w:u w:val="single"/>
                  <w:lang w:val="ru-RU"/>
                </w:rPr>
                <w:t>7</w:t>
              </w:r>
              <w:r>
                <w:rPr>
                  <w:rFonts w:ascii="Times New Roman" w:hAnsi="Times New Roman"/>
                  <w:color w:val="0000FF"/>
                  <w:u w:val="single"/>
                </w:rPr>
                <w:t>e</w:t>
              </w:r>
              <w:r w:rsidRPr="00427A87">
                <w:rPr>
                  <w:rFonts w:ascii="Times New Roman" w:hAnsi="Times New Roman"/>
                  <w:color w:val="0000FF"/>
                  <w:u w:val="single"/>
                  <w:lang w:val="ru-RU"/>
                </w:rPr>
                <w:t>2</w:t>
              </w:r>
            </w:hyperlink>
          </w:p>
        </w:tc>
      </w:tr>
      <w:tr w:rsidR="007A2590">
        <w:trPr>
          <w:trHeight w:val="144"/>
          <w:tblCellSpacing w:w="0" w:type="dxa"/>
        </w:trPr>
        <w:tc>
          <w:tcPr>
            <w:tcW w:w="0" w:type="auto"/>
            <w:gridSpan w:val="2"/>
            <w:tcMar>
              <w:top w:w="50" w:type="dxa"/>
              <w:left w:w="100" w:type="dxa"/>
            </w:tcMar>
            <w:vAlign w:val="center"/>
          </w:tcPr>
          <w:p w:rsidR="007A2590" w:rsidRPr="00427A87" w:rsidRDefault="00746FA3">
            <w:pPr>
              <w:spacing w:after="0"/>
              <w:ind w:left="135"/>
              <w:rPr>
                <w:lang w:val="ru-RU"/>
              </w:rPr>
            </w:pPr>
            <w:r w:rsidRPr="00427A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A2590" w:rsidRDefault="00746FA3">
            <w:pPr>
              <w:spacing w:after="0"/>
              <w:ind w:left="135"/>
              <w:jc w:val="center"/>
            </w:pPr>
            <w:r w:rsidRPr="00427A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A2590" w:rsidRDefault="00746FA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A2590" w:rsidRDefault="007A2590"/>
        </w:tc>
      </w:tr>
    </w:tbl>
    <w:p w:rsidR="007A2590" w:rsidRDefault="007A2590">
      <w:pPr>
        <w:sectPr w:rsidR="007A2590">
          <w:pgSz w:w="16383" w:h="11906" w:orient="landscape"/>
          <w:pgMar w:top="1134" w:right="850" w:bottom="1134" w:left="1701" w:header="720" w:footer="720" w:gutter="0"/>
          <w:cols w:space="720"/>
        </w:sectPr>
      </w:pPr>
    </w:p>
    <w:p w:rsidR="007A2590" w:rsidRDefault="007A2590">
      <w:pPr>
        <w:sectPr w:rsidR="007A2590">
          <w:pgSz w:w="16383" w:h="11906" w:orient="landscape"/>
          <w:pgMar w:top="1134" w:right="850" w:bottom="1134" w:left="1701" w:header="720" w:footer="720" w:gutter="0"/>
          <w:cols w:space="720"/>
        </w:sectPr>
      </w:pPr>
      <w:bookmarkStart w:id="4" w:name="block-34726078"/>
    </w:p>
    <w:bookmarkEnd w:id="4"/>
    <w:p w:rsidR="007A2590" w:rsidRDefault="00746FA3">
      <w:pPr>
        <w:sectPr w:rsidR="007A2590">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A2590" w:rsidRDefault="007A2590">
      <w:pPr>
        <w:sectPr w:rsidR="007A2590">
          <w:pgSz w:w="16383" w:h="11906" w:orient="landscape"/>
          <w:pgMar w:top="1134" w:right="850" w:bottom="1134" w:left="1701" w:header="720" w:footer="720" w:gutter="0"/>
          <w:cols w:space="720"/>
        </w:sectPr>
      </w:pPr>
    </w:p>
    <w:p w:rsidR="007A2590" w:rsidRDefault="007A2590">
      <w:pPr>
        <w:sectPr w:rsidR="007A2590">
          <w:pgSz w:w="16383" w:h="11906" w:orient="landscape"/>
          <w:pgMar w:top="1134" w:right="850" w:bottom="1134" w:left="1701" w:header="720" w:footer="720" w:gutter="0"/>
          <w:cols w:space="720"/>
        </w:sectPr>
      </w:pPr>
      <w:bookmarkStart w:id="5" w:name="block-34726079"/>
    </w:p>
    <w:bookmarkEnd w:id="5"/>
    <w:p w:rsidR="007A2590" w:rsidRDefault="00746FA3">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7A2590" w:rsidRDefault="00746FA3">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CB6CC1" w:rsidRPr="00CB6CC1" w:rsidRDefault="00CB6CC1">
      <w:pPr>
        <w:spacing w:after="0" w:line="480" w:lineRule="auto"/>
        <w:ind w:left="120"/>
        <w:rPr>
          <w:lang w:val="ru-RU"/>
        </w:rPr>
      </w:pPr>
      <w:r>
        <w:rPr>
          <w:rFonts w:ascii="Times New Roman" w:hAnsi="Times New Roman"/>
          <w:sz w:val="24"/>
          <w:szCs w:val="24"/>
          <w:shd w:val="clear" w:color="auto" w:fill="FFFFFF"/>
          <w:lang w:val="ru-RU"/>
        </w:rPr>
        <w:t xml:space="preserve">Учебник Русский язык» 10-11 класс, </w:t>
      </w:r>
      <w:proofErr w:type="spellStart"/>
      <w:r w:rsidRPr="00CB6CC1">
        <w:rPr>
          <w:rFonts w:ascii="Times New Roman" w:hAnsi="Times New Roman"/>
          <w:sz w:val="24"/>
          <w:szCs w:val="24"/>
          <w:shd w:val="clear" w:color="auto" w:fill="FFFFFF"/>
          <w:lang w:val="ru-RU"/>
        </w:rPr>
        <w:t>Рыбченкова</w:t>
      </w:r>
      <w:proofErr w:type="spellEnd"/>
      <w:r w:rsidRPr="00CB6CC1">
        <w:rPr>
          <w:rFonts w:ascii="Times New Roman" w:hAnsi="Times New Roman"/>
          <w:sz w:val="24"/>
          <w:szCs w:val="24"/>
          <w:shd w:val="clear" w:color="auto" w:fill="FFFFFF"/>
          <w:lang w:val="ru-RU"/>
        </w:rPr>
        <w:t xml:space="preserve"> Л.М., Александрова О.М., </w:t>
      </w:r>
      <w:proofErr w:type="spellStart"/>
      <w:r w:rsidRPr="00CB6CC1">
        <w:rPr>
          <w:rFonts w:ascii="Times New Roman" w:hAnsi="Times New Roman"/>
          <w:sz w:val="24"/>
          <w:szCs w:val="24"/>
          <w:shd w:val="clear" w:color="auto" w:fill="FFFFFF"/>
          <w:lang w:val="ru-RU"/>
        </w:rPr>
        <w:t>Нарушевич</w:t>
      </w:r>
      <w:proofErr w:type="spellEnd"/>
      <w:r w:rsidRPr="00CB6CC1">
        <w:rPr>
          <w:rFonts w:ascii="Times New Roman" w:hAnsi="Times New Roman"/>
          <w:sz w:val="24"/>
          <w:szCs w:val="24"/>
          <w:shd w:val="clear" w:color="auto" w:fill="FFFFFF"/>
          <w:lang w:val="ru-RU"/>
        </w:rPr>
        <w:t xml:space="preserve"> А.Г. и другие</w:t>
      </w:r>
    </w:p>
    <w:p w:rsidR="007A2590" w:rsidRDefault="00746FA3" w:rsidP="00CB6CC1">
      <w:pPr>
        <w:spacing w:after="0" w:line="240" w:lineRule="auto"/>
        <w:ind w:left="120"/>
        <w:rPr>
          <w:rFonts w:ascii="Times New Roman" w:hAnsi="Times New Roman"/>
          <w:b/>
          <w:color w:val="000000"/>
          <w:sz w:val="28"/>
          <w:lang w:val="ru-RU"/>
        </w:rPr>
      </w:pPr>
      <w:bookmarkStart w:id="6" w:name="_GoBack"/>
      <w:bookmarkEnd w:id="6"/>
      <w:r>
        <w:rPr>
          <w:rFonts w:ascii="Times New Roman" w:hAnsi="Times New Roman"/>
          <w:b/>
          <w:color w:val="000000"/>
          <w:sz w:val="28"/>
        </w:rPr>
        <w:t>МЕТОДИЧЕСКИЕ МАТЕРИАЛЫ ДЛЯ УЧИТЕЛЯ</w:t>
      </w:r>
    </w:p>
    <w:p w:rsidR="00CB6CC1" w:rsidRPr="00CB6CC1" w:rsidRDefault="00CB6CC1" w:rsidP="00CB6CC1">
      <w:pPr>
        <w:spacing w:after="0" w:line="240" w:lineRule="auto"/>
        <w:ind w:left="120"/>
        <w:rPr>
          <w:rFonts w:ascii="Times New Roman" w:hAnsi="Times New Roman" w:cs="Times New Roman"/>
          <w:sz w:val="28"/>
          <w:lang w:val="ru-RU"/>
        </w:rPr>
      </w:pPr>
      <w:r w:rsidRPr="00CB6CC1">
        <w:rPr>
          <w:rFonts w:ascii="Times New Roman" w:hAnsi="Times New Roman" w:cs="Times New Roman"/>
          <w:sz w:val="28"/>
          <w:lang w:val="ru-RU"/>
        </w:rPr>
        <w:t>Методическое пособие «Методическая тетрадь для учителя «Русский</w:t>
      </w:r>
    </w:p>
    <w:p w:rsidR="00CB6CC1" w:rsidRDefault="00CB6CC1" w:rsidP="00CB6CC1">
      <w:pPr>
        <w:spacing w:after="0" w:line="240" w:lineRule="auto"/>
        <w:rPr>
          <w:rFonts w:ascii="Times New Roman" w:hAnsi="Times New Roman" w:cs="Times New Roman"/>
          <w:sz w:val="28"/>
          <w:lang w:val="ru-RU"/>
        </w:rPr>
      </w:pPr>
      <w:r w:rsidRPr="00CB6CC1">
        <w:rPr>
          <w:rFonts w:ascii="Times New Roman" w:hAnsi="Times New Roman" w:cs="Times New Roman"/>
          <w:sz w:val="28"/>
          <w:lang w:val="ru-RU"/>
        </w:rPr>
        <w:t>язык+»  (авторы Л. М. </w:t>
      </w:r>
      <w:proofErr w:type="spellStart"/>
      <w:r w:rsidRPr="00CB6CC1">
        <w:rPr>
          <w:rFonts w:ascii="Times New Roman" w:hAnsi="Times New Roman" w:cs="Times New Roman"/>
          <w:sz w:val="28"/>
          <w:lang w:val="ru-RU"/>
        </w:rPr>
        <w:t>Рыбченкова</w:t>
      </w:r>
      <w:proofErr w:type="spellEnd"/>
      <w:r w:rsidRPr="00CB6CC1">
        <w:rPr>
          <w:rFonts w:ascii="Times New Roman" w:hAnsi="Times New Roman" w:cs="Times New Roman"/>
          <w:sz w:val="28"/>
          <w:lang w:val="ru-RU"/>
        </w:rPr>
        <w:t>, О. М. Александрова, А. Г. </w:t>
      </w:r>
      <w:proofErr w:type="spellStart"/>
      <w:r w:rsidRPr="00CB6CC1">
        <w:rPr>
          <w:rFonts w:ascii="Times New Roman" w:hAnsi="Times New Roman" w:cs="Times New Roman"/>
          <w:sz w:val="28"/>
          <w:lang w:val="ru-RU"/>
        </w:rPr>
        <w:t>Нарушевич</w:t>
      </w:r>
      <w:proofErr w:type="spellEnd"/>
      <w:r w:rsidRPr="00CB6CC1">
        <w:rPr>
          <w:rFonts w:ascii="Times New Roman" w:hAnsi="Times New Roman" w:cs="Times New Roman"/>
          <w:sz w:val="28"/>
          <w:lang w:val="ru-RU"/>
        </w:rPr>
        <w:t xml:space="preserve">  и др.)</w:t>
      </w:r>
    </w:p>
    <w:p w:rsidR="00CB6CC1" w:rsidRPr="00CB6CC1" w:rsidRDefault="00CB6CC1" w:rsidP="00CB6CC1">
      <w:pPr>
        <w:spacing w:after="0" w:line="240" w:lineRule="auto"/>
        <w:rPr>
          <w:rFonts w:ascii="Times New Roman" w:hAnsi="Times New Roman" w:cs="Times New Roman"/>
          <w:sz w:val="28"/>
          <w:lang w:val="ru-RU"/>
        </w:rPr>
      </w:pPr>
      <w:r w:rsidRPr="00CB6CC1">
        <w:rPr>
          <w:rFonts w:ascii="Times New Roman" w:hAnsi="Times New Roman" w:cs="Times New Roman"/>
          <w:sz w:val="28"/>
          <w:lang w:val="ru-RU"/>
        </w:rPr>
        <w:t>Комплексный анализ текста. Рабочая тетрадь по русскому языку: 6 класс: ко всем действующим учебникам / Е.Л. Ерохина. – М.: Издательство «Экзамен», 2013 – 95 с.</w:t>
      </w:r>
    </w:p>
    <w:p w:rsidR="00CB6CC1" w:rsidRPr="00CB6CC1" w:rsidRDefault="00CB6CC1" w:rsidP="00CB6CC1">
      <w:pPr>
        <w:spacing w:after="0" w:line="480" w:lineRule="auto"/>
        <w:rPr>
          <w:rFonts w:ascii="Times New Roman" w:hAnsi="Times New Roman" w:cs="Times New Roman"/>
          <w:sz w:val="28"/>
          <w:lang w:val="ru-RU"/>
        </w:rPr>
      </w:pPr>
    </w:p>
    <w:p w:rsidR="007A2590" w:rsidRPr="00427A87" w:rsidRDefault="00746FA3">
      <w:pPr>
        <w:spacing w:after="0" w:line="480" w:lineRule="auto"/>
        <w:ind w:left="120"/>
        <w:rPr>
          <w:lang w:val="ru-RU"/>
        </w:rPr>
      </w:pPr>
      <w:r w:rsidRPr="00427A87">
        <w:rPr>
          <w:rFonts w:ascii="Times New Roman" w:hAnsi="Times New Roman"/>
          <w:b/>
          <w:color w:val="000000"/>
          <w:sz w:val="28"/>
          <w:lang w:val="ru-RU"/>
        </w:rPr>
        <w:t>ЦИФРОВЫЕ ОБРАЗОВАТЕЛЬНЫЕ РЕСУРСЫ И РЕСУРСЫ СЕТИ ИНТЕРНЕТ</w:t>
      </w:r>
    </w:p>
    <w:p w:rsidR="00CB6CC1" w:rsidRDefault="00CB6CC1" w:rsidP="00CB6CC1">
      <w:pPr>
        <w:rPr>
          <w:lang w:val="ru-RU"/>
        </w:rPr>
      </w:pPr>
      <w:r>
        <w:rPr>
          <w:lang w:val="ru-RU"/>
        </w:rPr>
        <w:t xml:space="preserve">- </w:t>
      </w:r>
      <w:hyperlink r:id="rId76" w:history="1">
        <w:r w:rsidRPr="007B3710">
          <w:rPr>
            <w:rStyle w:val="a4"/>
            <w:lang w:val="ru-RU"/>
          </w:rPr>
          <w:t>https://fipi.ru/ege/otkrytyy-bank-zadaniy-ege</w:t>
        </w:r>
      </w:hyperlink>
      <w:r>
        <w:rPr>
          <w:lang w:val="ru-RU"/>
        </w:rPr>
        <w:t xml:space="preserve"> </w:t>
      </w:r>
      <w:bookmarkStart w:id="7" w:name="block-34726080"/>
    </w:p>
    <w:p w:rsidR="00CB6CC1" w:rsidRPr="00DA7666" w:rsidRDefault="00CB6CC1" w:rsidP="00CB6CC1">
      <w:pPr>
        <w:rPr>
          <w:rFonts w:ascii="Times New Roman" w:hAnsi="Times New Roman" w:cs="Times New Roman"/>
          <w:sz w:val="28"/>
          <w:szCs w:val="28"/>
          <w:lang w:val="ru-RU"/>
        </w:rPr>
      </w:pPr>
      <w:r w:rsidRPr="00DA7666">
        <w:rPr>
          <w:rFonts w:ascii="Times New Roman" w:hAnsi="Times New Roman" w:cs="Times New Roman"/>
          <w:sz w:val="28"/>
          <w:szCs w:val="28"/>
          <w:lang w:val="ru-RU"/>
        </w:rPr>
        <w:t xml:space="preserve">- </w:t>
      </w:r>
      <w:hyperlink r:id="rId77" w:history="1">
        <w:r w:rsidRPr="00DB3065">
          <w:rPr>
            <w:rStyle w:val="a4"/>
            <w:rFonts w:ascii="Times New Roman" w:hAnsi="Times New Roman" w:cs="Times New Roman"/>
            <w:sz w:val="28"/>
            <w:szCs w:val="28"/>
          </w:rPr>
          <w:t>https</w:t>
        </w:r>
        <w:r w:rsidRPr="00DA7666">
          <w:rPr>
            <w:rStyle w:val="a4"/>
            <w:rFonts w:ascii="Times New Roman" w:hAnsi="Times New Roman" w:cs="Times New Roman"/>
            <w:sz w:val="28"/>
            <w:szCs w:val="28"/>
            <w:lang w:val="ru-RU"/>
          </w:rPr>
          <w:t>://</w:t>
        </w:r>
        <w:proofErr w:type="spellStart"/>
        <w:r w:rsidRPr="00DB3065">
          <w:rPr>
            <w:rStyle w:val="a4"/>
            <w:rFonts w:ascii="Times New Roman" w:hAnsi="Times New Roman" w:cs="Times New Roman"/>
            <w:sz w:val="28"/>
            <w:szCs w:val="28"/>
          </w:rPr>
          <w:t>resh</w:t>
        </w:r>
        <w:proofErr w:type="spellEnd"/>
        <w:r w:rsidRPr="00DA7666">
          <w:rPr>
            <w:rStyle w:val="a4"/>
            <w:rFonts w:ascii="Times New Roman" w:hAnsi="Times New Roman" w:cs="Times New Roman"/>
            <w:sz w:val="28"/>
            <w:szCs w:val="28"/>
            <w:lang w:val="ru-RU"/>
          </w:rPr>
          <w:t>.</w:t>
        </w:r>
        <w:proofErr w:type="spellStart"/>
        <w:r w:rsidRPr="00DB3065">
          <w:rPr>
            <w:rStyle w:val="a4"/>
            <w:rFonts w:ascii="Times New Roman" w:hAnsi="Times New Roman" w:cs="Times New Roman"/>
            <w:sz w:val="28"/>
            <w:szCs w:val="28"/>
          </w:rPr>
          <w:t>edu</w:t>
        </w:r>
        <w:proofErr w:type="spellEnd"/>
        <w:r w:rsidRPr="00DA7666">
          <w:rPr>
            <w:rStyle w:val="a4"/>
            <w:rFonts w:ascii="Times New Roman" w:hAnsi="Times New Roman" w:cs="Times New Roman"/>
            <w:sz w:val="28"/>
            <w:szCs w:val="28"/>
            <w:lang w:val="ru-RU"/>
          </w:rPr>
          <w:t>.</w:t>
        </w:r>
        <w:proofErr w:type="spellStart"/>
        <w:r w:rsidRPr="00DB3065">
          <w:rPr>
            <w:rStyle w:val="a4"/>
            <w:rFonts w:ascii="Times New Roman" w:hAnsi="Times New Roman" w:cs="Times New Roman"/>
            <w:sz w:val="28"/>
            <w:szCs w:val="28"/>
          </w:rPr>
          <w:t>ru</w:t>
        </w:r>
        <w:proofErr w:type="spellEnd"/>
        <w:r w:rsidRPr="00DA7666">
          <w:rPr>
            <w:rStyle w:val="a4"/>
            <w:rFonts w:ascii="Times New Roman" w:hAnsi="Times New Roman" w:cs="Times New Roman"/>
            <w:sz w:val="28"/>
            <w:szCs w:val="28"/>
            <w:lang w:val="ru-RU"/>
          </w:rPr>
          <w:t>/</w:t>
        </w:r>
      </w:hyperlink>
    </w:p>
    <w:p w:rsidR="00CB6CC1" w:rsidRPr="00DA7666" w:rsidRDefault="00CB6CC1" w:rsidP="00CB6CC1">
      <w:pPr>
        <w:spacing w:after="0" w:line="240" w:lineRule="auto"/>
        <w:rPr>
          <w:rFonts w:ascii="Times New Roman" w:hAnsi="Times New Roman" w:cs="Times New Roman"/>
          <w:sz w:val="28"/>
          <w:szCs w:val="28"/>
          <w:lang w:val="ru-RU"/>
        </w:rPr>
      </w:pPr>
      <w:r w:rsidRPr="00DA7666">
        <w:rPr>
          <w:rFonts w:ascii="Times New Roman" w:hAnsi="Times New Roman" w:cs="Times New Roman"/>
          <w:sz w:val="28"/>
          <w:szCs w:val="28"/>
          <w:lang w:val="ru-RU"/>
        </w:rPr>
        <w:t xml:space="preserve">- </w:t>
      </w:r>
      <w:hyperlink r:id="rId78" w:history="1">
        <w:r w:rsidRPr="00DB3065">
          <w:rPr>
            <w:rStyle w:val="a4"/>
            <w:rFonts w:ascii="Times New Roman" w:hAnsi="Times New Roman" w:cs="Times New Roman"/>
            <w:sz w:val="28"/>
            <w:szCs w:val="28"/>
          </w:rPr>
          <w:t>http</w:t>
        </w:r>
        <w:r w:rsidRPr="00DA7666">
          <w:rPr>
            <w:rStyle w:val="a4"/>
            <w:rFonts w:ascii="Times New Roman" w:hAnsi="Times New Roman" w:cs="Times New Roman"/>
            <w:sz w:val="28"/>
            <w:szCs w:val="28"/>
            <w:lang w:val="ru-RU"/>
          </w:rPr>
          <w:t>://</w:t>
        </w:r>
        <w:r w:rsidRPr="00DB3065">
          <w:rPr>
            <w:rStyle w:val="a4"/>
            <w:rFonts w:ascii="Times New Roman" w:hAnsi="Times New Roman" w:cs="Times New Roman"/>
            <w:sz w:val="28"/>
            <w:szCs w:val="28"/>
          </w:rPr>
          <w:t>www</w:t>
        </w:r>
        <w:r w:rsidRPr="00DA7666">
          <w:rPr>
            <w:rStyle w:val="a4"/>
            <w:rFonts w:ascii="Times New Roman" w:hAnsi="Times New Roman" w:cs="Times New Roman"/>
            <w:sz w:val="28"/>
            <w:szCs w:val="28"/>
            <w:lang w:val="ru-RU"/>
          </w:rPr>
          <w:t>.</w:t>
        </w:r>
        <w:proofErr w:type="spellStart"/>
        <w:r w:rsidRPr="00DB3065">
          <w:rPr>
            <w:rStyle w:val="a4"/>
            <w:rFonts w:ascii="Times New Roman" w:hAnsi="Times New Roman" w:cs="Times New Roman"/>
            <w:sz w:val="28"/>
            <w:szCs w:val="28"/>
          </w:rPr>
          <w:t>gramota</w:t>
        </w:r>
        <w:proofErr w:type="spellEnd"/>
        <w:r w:rsidRPr="00DA7666">
          <w:rPr>
            <w:rStyle w:val="a4"/>
            <w:rFonts w:ascii="Times New Roman" w:hAnsi="Times New Roman" w:cs="Times New Roman"/>
            <w:sz w:val="28"/>
            <w:szCs w:val="28"/>
            <w:lang w:val="ru-RU"/>
          </w:rPr>
          <w:t>.</w:t>
        </w:r>
        <w:proofErr w:type="spellStart"/>
        <w:r w:rsidRPr="00DB3065">
          <w:rPr>
            <w:rStyle w:val="a4"/>
            <w:rFonts w:ascii="Times New Roman" w:hAnsi="Times New Roman" w:cs="Times New Roman"/>
            <w:sz w:val="28"/>
            <w:szCs w:val="28"/>
          </w:rPr>
          <w:t>ru</w:t>
        </w:r>
        <w:proofErr w:type="spellEnd"/>
        <w:r w:rsidRPr="00DA7666">
          <w:rPr>
            <w:rStyle w:val="a4"/>
            <w:rFonts w:ascii="Times New Roman" w:hAnsi="Times New Roman" w:cs="Times New Roman"/>
            <w:sz w:val="28"/>
            <w:szCs w:val="28"/>
            <w:lang w:val="ru-RU"/>
          </w:rPr>
          <w:t>/</w:t>
        </w:r>
      </w:hyperlink>
    </w:p>
    <w:p w:rsidR="007A2590" w:rsidRPr="00427A87" w:rsidRDefault="007A2590">
      <w:pPr>
        <w:rPr>
          <w:lang w:val="ru-RU"/>
        </w:rPr>
        <w:sectPr w:rsidR="007A2590" w:rsidRPr="00427A87">
          <w:pgSz w:w="11906" w:h="16383"/>
          <w:pgMar w:top="1134" w:right="850" w:bottom="1134" w:left="1701" w:header="720" w:footer="720" w:gutter="0"/>
          <w:cols w:space="720"/>
        </w:sectPr>
      </w:pPr>
    </w:p>
    <w:bookmarkEnd w:id="7"/>
    <w:p w:rsidR="007A2590" w:rsidRPr="00427A87" w:rsidRDefault="007A2590">
      <w:pPr>
        <w:rPr>
          <w:lang w:val="ru-RU"/>
        </w:rPr>
      </w:pPr>
    </w:p>
    <w:sectPr w:rsidR="007A2590" w:rsidRPr="00427A87">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90" w:rsidRDefault="00746FA3">
      <w:pPr>
        <w:spacing w:line="240" w:lineRule="auto"/>
      </w:pPr>
      <w:r>
        <w:separator/>
      </w:r>
    </w:p>
  </w:endnote>
  <w:endnote w:type="continuationSeparator" w:id="0">
    <w:p w:rsidR="007A2590" w:rsidRDefault="00746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90" w:rsidRDefault="00746FA3">
      <w:pPr>
        <w:spacing w:after="0"/>
      </w:pPr>
      <w:r>
        <w:separator/>
      </w:r>
    </w:p>
  </w:footnote>
  <w:footnote w:type="continuationSeparator" w:id="0">
    <w:p w:rsidR="007A2590" w:rsidRDefault="00746F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1"/>
      <w:numFmt w:val="bullet"/>
      <w:lvlText w:val=""/>
      <w:lvlJc w:val="left"/>
      <w:pPr>
        <w:ind w:left="927"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927"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927"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927"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5">
    <w:nsid w:val="DCBA6B53"/>
    <w:multiLevelType w:val="singleLevel"/>
    <w:tmpl w:val="DCBA6B53"/>
    <w:lvl w:ilvl="0">
      <w:start w:val="1"/>
      <w:numFmt w:val="bullet"/>
      <w:lvlText w:val=""/>
      <w:lvlJc w:val="left"/>
      <w:pPr>
        <w:ind w:left="927" w:hanging="360"/>
      </w:pPr>
      <w:rPr>
        <w:rFonts w:ascii="Symbol" w:hAnsi="Symbol" w:hint="default"/>
      </w:rPr>
    </w:lvl>
  </w:abstractNum>
  <w:abstractNum w:abstractNumId="6">
    <w:nsid w:val="F4B5D9F5"/>
    <w:multiLevelType w:val="singleLevel"/>
    <w:tmpl w:val="F4B5D9F5"/>
    <w:lvl w:ilvl="0">
      <w:start w:val="1"/>
      <w:numFmt w:val="bullet"/>
      <w:lvlText w:val=""/>
      <w:lvlJc w:val="left"/>
      <w:pPr>
        <w:ind w:left="927" w:hanging="360"/>
      </w:pPr>
      <w:rPr>
        <w:rFonts w:ascii="Symbol" w:hAnsi="Symbol" w:hint="default"/>
      </w:rPr>
    </w:lvl>
  </w:abstractNum>
  <w:abstractNum w:abstractNumId="7">
    <w:nsid w:val="0053208E"/>
    <w:multiLevelType w:val="singleLevel"/>
    <w:tmpl w:val="0053208E"/>
    <w:lvl w:ilvl="0">
      <w:start w:val="1"/>
      <w:numFmt w:val="bullet"/>
      <w:lvlText w:val=""/>
      <w:lvlJc w:val="left"/>
      <w:pPr>
        <w:ind w:left="1069" w:hanging="360"/>
      </w:pPr>
      <w:rPr>
        <w:rFonts w:ascii="Symbol" w:hAnsi="Symbol" w:hint="default"/>
      </w:rPr>
    </w:lvl>
  </w:abstractNum>
  <w:abstractNum w:abstractNumId="8">
    <w:nsid w:val="0248C179"/>
    <w:multiLevelType w:val="singleLevel"/>
    <w:tmpl w:val="0248C179"/>
    <w:lvl w:ilvl="0">
      <w:start w:val="1"/>
      <w:numFmt w:val="bullet"/>
      <w:lvlText w:val=""/>
      <w:lvlJc w:val="left"/>
      <w:pPr>
        <w:ind w:left="927" w:hanging="360"/>
      </w:pPr>
      <w:rPr>
        <w:rFonts w:ascii="Symbol" w:hAnsi="Symbol" w:hint="default"/>
      </w:rPr>
    </w:lvl>
  </w:abstractNum>
  <w:abstractNum w:abstractNumId="9">
    <w:nsid w:val="03D62ECE"/>
    <w:multiLevelType w:val="singleLevel"/>
    <w:tmpl w:val="03D62ECE"/>
    <w:lvl w:ilvl="0">
      <w:start w:val="1"/>
      <w:numFmt w:val="bullet"/>
      <w:lvlText w:val=""/>
      <w:lvlJc w:val="left"/>
      <w:pPr>
        <w:ind w:left="927" w:hanging="360"/>
      </w:pPr>
      <w:rPr>
        <w:rFonts w:ascii="Symbol" w:hAnsi="Symbol" w:hint="default"/>
      </w:rPr>
    </w:lvl>
  </w:abstractNum>
  <w:abstractNum w:abstractNumId="10">
    <w:nsid w:val="2470EC97"/>
    <w:multiLevelType w:val="singleLevel"/>
    <w:tmpl w:val="2470EC97"/>
    <w:lvl w:ilvl="0">
      <w:start w:val="1"/>
      <w:numFmt w:val="bullet"/>
      <w:lvlText w:val=""/>
      <w:lvlJc w:val="left"/>
      <w:pPr>
        <w:ind w:left="927" w:hanging="360"/>
      </w:pPr>
      <w:rPr>
        <w:rFonts w:ascii="Symbol" w:hAnsi="Symbol" w:hint="default"/>
      </w:rPr>
    </w:lvl>
  </w:abstractNum>
  <w:abstractNum w:abstractNumId="11">
    <w:nsid w:val="25B654F3"/>
    <w:multiLevelType w:val="singleLevel"/>
    <w:tmpl w:val="25B654F3"/>
    <w:lvl w:ilvl="0">
      <w:start w:val="1"/>
      <w:numFmt w:val="bullet"/>
      <w:lvlText w:val=""/>
      <w:lvlJc w:val="left"/>
      <w:pPr>
        <w:ind w:left="927" w:hanging="360"/>
      </w:pPr>
      <w:rPr>
        <w:rFonts w:ascii="Symbol" w:hAnsi="Symbol" w:hint="default"/>
      </w:rPr>
    </w:lvl>
  </w:abstractNum>
  <w:abstractNum w:abstractNumId="12">
    <w:nsid w:val="2A8F537B"/>
    <w:multiLevelType w:val="singleLevel"/>
    <w:tmpl w:val="2A8F537B"/>
    <w:lvl w:ilvl="0">
      <w:start w:val="1"/>
      <w:numFmt w:val="bullet"/>
      <w:lvlText w:val=""/>
      <w:lvlJc w:val="left"/>
      <w:pPr>
        <w:ind w:left="927" w:hanging="360"/>
      </w:pPr>
      <w:rPr>
        <w:rFonts w:ascii="Symbol" w:hAnsi="Symbol" w:hint="default"/>
      </w:rPr>
    </w:lvl>
  </w:abstractNum>
  <w:abstractNum w:abstractNumId="13">
    <w:nsid w:val="4D4DC07F"/>
    <w:multiLevelType w:val="singleLevel"/>
    <w:tmpl w:val="4D4DC07F"/>
    <w:lvl w:ilvl="0">
      <w:start w:val="1"/>
      <w:numFmt w:val="bullet"/>
      <w:lvlText w:val=""/>
      <w:lvlJc w:val="left"/>
      <w:pPr>
        <w:ind w:left="927" w:hanging="360"/>
      </w:pPr>
      <w:rPr>
        <w:rFonts w:ascii="Symbol" w:hAnsi="Symbol" w:hint="default"/>
      </w:rPr>
    </w:lvl>
  </w:abstractNum>
  <w:abstractNum w:abstractNumId="14">
    <w:nsid w:val="59ADCABA"/>
    <w:multiLevelType w:val="singleLevel"/>
    <w:tmpl w:val="59ADCABA"/>
    <w:lvl w:ilvl="0">
      <w:start w:val="1"/>
      <w:numFmt w:val="bullet"/>
      <w:lvlText w:val=""/>
      <w:lvlJc w:val="left"/>
      <w:pPr>
        <w:ind w:left="927" w:hanging="360"/>
      </w:pPr>
      <w:rPr>
        <w:rFonts w:ascii="Symbol" w:hAnsi="Symbol" w:hint="default"/>
      </w:rPr>
    </w:lvl>
  </w:abstractNum>
  <w:abstractNum w:abstractNumId="15">
    <w:nsid w:val="5A241D34"/>
    <w:multiLevelType w:val="singleLevel"/>
    <w:tmpl w:val="5A241D34"/>
    <w:lvl w:ilvl="0">
      <w:start w:val="1"/>
      <w:numFmt w:val="bullet"/>
      <w:lvlText w:val=""/>
      <w:lvlJc w:val="left"/>
      <w:pPr>
        <w:ind w:left="927" w:hanging="360"/>
      </w:pPr>
      <w:rPr>
        <w:rFonts w:ascii="Symbol" w:hAnsi="Symbol" w:hint="default"/>
      </w:rPr>
    </w:lvl>
  </w:abstractNum>
  <w:abstractNum w:abstractNumId="16">
    <w:nsid w:val="72183CF9"/>
    <w:multiLevelType w:val="singleLevel"/>
    <w:tmpl w:val="72183CF9"/>
    <w:lvl w:ilvl="0">
      <w:start w:val="1"/>
      <w:numFmt w:val="bullet"/>
      <w:lvlText w:val=""/>
      <w:lvlJc w:val="left"/>
      <w:pPr>
        <w:ind w:left="927" w:hanging="360"/>
      </w:pPr>
      <w:rPr>
        <w:rFonts w:ascii="Symbol" w:hAnsi="Symbol"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90"/>
    <w:rsid w:val="00427A87"/>
    <w:rsid w:val="00556205"/>
    <w:rsid w:val="00746FA3"/>
    <w:rsid w:val="007A2590"/>
    <w:rsid w:val="00AF2D8D"/>
    <w:rsid w:val="00B73B55"/>
    <w:rsid w:val="00CB6CC1"/>
    <w:rsid w:val="00DE5772"/>
    <w:rsid w:val="185B1B5F"/>
    <w:rsid w:val="6C02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DE57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577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DE57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577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5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fipi.ru/ege/otkrytyy-bank-zadaniy-ege" TargetMode="External"/><Relationship Id="rId7" Type="http://schemas.openxmlformats.org/officeDocument/2006/relationships/endnotes" Target="endnotes.xm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resh.edu.ru/" TargetMode="External"/><Relationship Id="rId8" Type="http://schemas.openxmlformats.org/officeDocument/2006/relationships/image" Target="media/image1.jpeg"/><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7947</Words>
  <Characters>45299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53140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 Лыткина</cp:lastModifiedBy>
  <cp:revision>8</cp:revision>
  <cp:lastPrinted>2024-09-06T08:28:00Z</cp:lastPrinted>
  <dcterms:created xsi:type="dcterms:W3CDTF">2024-08-24T06:30:00Z</dcterms:created>
  <dcterms:modified xsi:type="dcterms:W3CDTF">2024-10-03T06:38:00Z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B37CF09F6A5D4913B80F58ACA5B48460_13</vt:lpwstr>
  </property>
</Properties>
</file>