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DD" w:rsidRDefault="00902FDD" w:rsidP="0079364F">
      <w:pPr>
        <w:spacing w:after="0"/>
        <w:ind w:left="120"/>
        <w:jc w:val="center"/>
        <w:rPr>
          <w:rFonts w:ascii="Times New Roman" w:hAnsi="Times New Roman"/>
          <w:b/>
          <w:color w:val="000000"/>
          <w:sz w:val="28"/>
          <w:lang w:val="ru-RU"/>
        </w:rPr>
      </w:pPr>
      <w:r>
        <w:rPr>
          <w:rFonts w:ascii="Times New Roman" w:hAnsi="Times New Roman"/>
          <w:noProof/>
          <w:sz w:val="24"/>
          <w:szCs w:val="24"/>
          <w:lang w:val="ru-RU" w:eastAsia="ru-RU"/>
        </w:rPr>
        <w:drawing>
          <wp:inline distT="0" distB="0" distL="0" distR="0">
            <wp:extent cx="6390001" cy="7829550"/>
            <wp:effectExtent l="0" t="0" r="0" b="0"/>
            <wp:docPr id="1" name="Рисунок 1" descr="C:\Users\zamuvrs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uvrsr\Desktop\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3291"/>
                    <a:stretch/>
                  </pic:blipFill>
                  <pic:spPr bwMode="auto">
                    <a:xfrm>
                      <a:off x="0" y="0"/>
                      <a:ext cx="6390005" cy="7829554"/>
                    </a:xfrm>
                    <a:prstGeom prst="rect">
                      <a:avLst/>
                    </a:prstGeom>
                    <a:noFill/>
                    <a:ln>
                      <a:noFill/>
                    </a:ln>
                    <a:extLst>
                      <a:ext uri="{53640926-AAD7-44D8-BBD7-CCE9431645EC}">
                        <a14:shadowObscured xmlns:a14="http://schemas.microsoft.com/office/drawing/2010/main"/>
                      </a:ext>
                    </a:extLst>
                  </pic:spPr>
                </pic:pic>
              </a:graphicData>
            </a:graphic>
          </wp:inline>
        </w:drawing>
      </w:r>
    </w:p>
    <w:p w:rsidR="00902FDD" w:rsidRPr="00735A76" w:rsidRDefault="00902FDD" w:rsidP="0079364F">
      <w:pPr>
        <w:spacing w:after="0"/>
        <w:ind w:left="120"/>
        <w:jc w:val="center"/>
        <w:rPr>
          <w:lang w:val="ru-RU"/>
        </w:rPr>
      </w:pPr>
    </w:p>
    <w:p w:rsidR="00902FDD" w:rsidRDefault="00902FDD">
      <w:pPr>
        <w:spacing w:after="0"/>
        <w:ind w:left="120"/>
        <w:rPr>
          <w:rFonts w:ascii="Times New Roman" w:hAnsi="Times New Roman"/>
          <w:b/>
          <w:color w:val="000000"/>
          <w:sz w:val="28"/>
          <w:lang w:val="ru-RU"/>
        </w:rPr>
      </w:pPr>
    </w:p>
    <w:p w:rsidR="00902FDD" w:rsidRDefault="00902FDD">
      <w:pPr>
        <w:spacing w:after="0"/>
        <w:ind w:left="120"/>
        <w:rPr>
          <w:rFonts w:ascii="Times New Roman" w:hAnsi="Times New Roman"/>
          <w:b/>
          <w:color w:val="000000"/>
          <w:sz w:val="28"/>
          <w:lang w:val="ru-RU"/>
        </w:rPr>
      </w:pPr>
    </w:p>
    <w:p w:rsidR="00902FDD" w:rsidRDefault="00902FDD">
      <w:pPr>
        <w:spacing w:after="0"/>
        <w:ind w:left="120"/>
        <w:rPr>
          <w:rFonts w:ascii="Times New Roman" w:hAnsi="Times New Roman"/>
          <w:b/>
          <w:color w:val="000000"/>
          <w:sz w:val="28"/>
          <w:lang w:val="ru-RU"/>
        </w:rPr>
      </w:pPr>
    </w:p>
    <w:p w:rsidR="00AF0E2B" w:rsidRPr="00503023" w:rsidRDefault="00503023">
      <w:pPr>
        <w:spacing w:after="0"/>
        <w:ind w:left="120"/>
        <w:rPr>
          <w:lang w:val="ru-RU"/>
        </w:rPr>
      </w:pPr>
      <w:r w:rsidRPr="00503023">
        <w:rPr>
          <w:rFonts w:ascii="Times New Roman" w:hAnsi="Times New Roman"/>
          <w:b/>
          <w:color w:val="000000"/>
          <w:sz w:val="28"/>
          <w:lang w:val="ru-RU"/>
        </w:rPr>
        <w:lastRenderedPageBreak/>
        <w:t>ПОЯСНИТЕЛЬНАЯ ЗАПИСКА</w:t>
      </w:r>
    </w:p>
    <w:p w:rsidR="00AF0E2B" w:rsidRPr="00503023" w:rsidRDefault="00AF0E2B">
      <w:pPr>
        <w:spacing w:after="0"/>
        <w:ind w:left="120"/>
        <w:rPr>
          <w:lang w:val="ru-RU"/>
        </w:rPr>
      </w:pP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503023">
        <w:rPr>
          <w:rFonts w:ascii="Times New Roman" w:hAnsi="Times New Roman"/>
          <w:color w:val="000000"/>
          <w:sz w:val="28"/>
          <w:lang w:val="ru-RU"/>
        </w:rPr>
        <w:t>Минобрнауки</w:t>
      </w:r>
      <w:proofErr w:type="spellEnd"/>
      <w:r w:rsidRPr="0050302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утверждена</w:t>
      </w:r>
      <w:proofErr w:type="gramEnd"/>
      <w:r w:rsidRPr="00503023">
        <w:rPr>
          <w:rFonts w:ascii="Times New Roman" w:hAnsi="Times New Roman"/>
          <w:color w:val="000000"/>
          <w:sz w:val="28"/>
          <w:lang w:val="ru-RU"/>
        </w:rPr>
        <w:t xml:space="preserve"> распоряжением Правительства Российской Федерации от 9 апреля 2016 г. № 637-р). </w:t>
      </w:r>
    </w:p>
    <w:p w:rsidR="00AF0E2B" w:rsidRPr="00503023" w:rsidRDefault="00503023">
      <w:pPr>
        <w:spacing w:after="0"/>
        <w:ind w:left="120"/>
        <w:rPr>
          <w:lang w:val="ru-RU"/>
        </w:rPr>
      </w:pPr>
      <w:r w:rsidRPr="00503023">
        <w:rPr>
          <w:rFonts w:ascii="Times New Roman" w:hAnsi="Times New Roman"/>
          <w:b/>
          <w:color w:val="000000"/>
          <w:sz w:val="28"/>
          <w:lang w:val="ru-RU"/>
        </w:rPr>
        <w:t>ОБЩАЯ ХАРАКТЕРИСТИКА УЧЕБНОГО ПРЕДМЕТА «ЛИТЕРАТУРА»</w:t>
      </w:r>
    </w:p>
    <w:p w:rsidR="00AF0E2B" w:rsidRPr="00503023" w:rsidRDefault="00AF0E2B">
      <w:pPr>
        <w:spacing w:after="0"/>
        <w:ind w:left="120"/>
        <w:rPr>
          <w:lang w:val="ru-RU"/>
        </w:rPr>
      </w:pPr>
    </w:p>
    <w:p w:rsidR="00AF0E2B" w:rsidRPr="00503023" w:rsidRDefault="00503023">
      <w:pPr>
        <w:spacing w:after="0"/>
        <w:ind w:firstLine="600"/>
        <w:jc w:val="both"/>
        <w:rPr>
          <w:lang w:val="ru-RU"/>
        </w:rPr>
      </w:pPr>
      <w:r w:rsidRPr="0050302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F0E2B" w:rsidRPr="00503023" w:rsidRDefault="00503023">
      <w:pPr>
        <w:spacing w:after="0"/>
        <w:ind w:firstLine="600"/>
        <w:jc w:val="both"/>
        <w:rPr>
          <w:lang w:val="ru-RU"/>
        </w:rPr>
      </w:pPr>
      <w:r w:rsidRPr="0050302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503023">
        <w:rPr>
          <w:rFonts w:ascii="Times New Roman" w:hAnsi="Times New Roman"/>
          <w:color w:val="000000"/>
          <w:sz w:val="28"/>
          <w:lang w:val="ru-RU"/>
        </w:rPr>
        <w:t>Х – начала ХХ</w:t>
      </w:r>
      <w:r>
        <w:rPr>
          <w:rFonts w:ascii="Times New Roman" w:hAnsi="Times New Roman"/>
          <w:color w:val="000000"/>
          <w:sz w:val="28"/>
        </w:rPr>
        <w:t>I</w:t>
      </w:r>
      <w:r w:rsidRPr="0050302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 </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 xml:space="preserve">комедии А.С. Грибоедова «Горе от ума»; произведений А.С. Пушкина (стихотворений, романов «Евгений </w:t>
      </w:r>
      <w:r w:rsidRPr="00503023">
        <w:rPr>
          <w:rFonts w:ascii="Times New Roman" w:hAnsi="Times New Roman"/>
          <w:color w:val="000000"/>
          <w:sz w:val="28"/>
          <w:lang w:val="ru-RU"/>
        </w:rPr>
        <w:lastRenderedPageBreak/>
        <w:t>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503023">
        <w:rPr>
          <w:rFonts w:ascii="Times New Roman" w:hAnsi="Times New Roman"/>
          <w:color w:val="000000"/>
          <w:sz w:val="28"/>
          <w:lang w:val="ru-RU"/>
        </w:rPr>
        <w:t xml:space="preserve"> происходит углубление </w:t>
      </w:r>
      <w:proofErr w:type="spellStart"/>
      <w:r w:rsidRPr="00503023">
        <w:rPr>
          <w:rFonts w:ascii="Times New Roman" w:hAnsi="Times New Roman"/>
          <w:color w:val="000000"/>
          <w:sz w:val="28"/>
          <w:lang w:val="ru-RU"/>
        </w:rPr>
        <w:t>межпредметных</w:t>
      </w:r>
      <w:proofErr w:type="spellEnd"/>
      <w:r w:rsidRPr="00503023">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F0E2B" w:rsidRPr="00503023" w:rsidRDefault="00503023">
      <w:pPr>
        <w:spacing w:after="0"/>
        <w:ind w:firstLine="600"/>
        <w:jc w:val="both"/>
        <w:rPr>
          <w:lang w:val="ru-RU"/>
        </w:rPr>
      </w:pPr>
      <w:r w:rsidRPr="0050302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503023">
        <w:rPr>
          <w:rFonts w:ascii="Times New Roman" w:hAnsi="Times New Roman"/>
          <w:color w:val="000000"/>
          <w:sz w:val="28"/>
          <w:lang w:val="ru-RU"/>
        </w:rPr>
        <w:t>Х – начала ХХ</w:t>
      </w:r>
      <w:r>
        <w:rPr>
          <w:rFonts w:ascii="Times New Roman" w:hAnsi="Times New Roman"/>
          <w:color w:val="000000"/>
          <w:sz w:val="28"/>
        </w:rPr>
        <w:t>I</w:t>
      </w:r>
      <w:r w:rsidRPr="0050302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F0E2B" w:rsidRPr="00503023" w:rsidRDefault="00503023">
      <w:pPr>
        <w:spacing w:after="0"/>
        <w:ind w:firstLine="600"/>
        <w:jc w:val="both"/>
        <w:rPr>
          <w:lang w:val="ru-RU"/>
        </w:rPr>
      </w:pPr>
      <w:r w:rsidRPr="0050302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503023">
        <w:rPr>
          <w:rFonts w:ascii="Times New Roman" w:hAnsi="Times New Roman"/>
          <w:color w:val="000000"/>
          <w:sz w:val="28"/>
          <w:lang w:val="ru-RU"/>
        </w:rPr>
        <w:t>мотивированных</w:t>
      </w:r>
      <w:proofErr w:type="gramEnd"/>
      <w:r w:rsidRPr="00503023">
        <w:rPr>
          <w:rFonts w:ascii="Times New Roman" w:hAnsi="Times New Roman"/>
          <w:color w:val="000000"/>
          <w:sz w:val="28"/>
          <w:lang w:val="ru-RU"/>
        </w:rPr>
        <w:t xml:space="preserve"> и способных обучающихся, выбравших данный уровень изучения предмета.</w:t>
      </w:r>
    </w:p>
    <w:p w:rsidR="00AF0E2B" w:rsidRPr="00503023" w:rsidRDefault="00503023">
      <w:pPr>
        <w:spacing w:after="0"/>
        <w:ind w:left="120"/>
        <w:rPr>
          <w:lang w:val="ru-RU"/>
        </w:rPr>
      </w:pPr>
      <w:r w:rsidRPr="00503023">
        <w:rPr>
          <w:rFonts w:ascii="Times New Roman" w:hAnsi="Times New Roman"/>
          <w:b/>
          <w:color w:val="000000"/>
          <w:sz w:val="28"/>
          <w:lang w:val="ru-RU"/>
        </w:rPr>
        <w:t>ЦЕЛИ ИЗУЧЕНИЯ УЧЕБНОГО ПРЕДМЕТА «ЛИТЕРАТУРА»</w:t>
      </w:r>
    </w:p>
    <w:p w:rsidR="00AF0E2B" w:rsidRPr="00503023" w:rsidRDefault="00AF0E2B">
      <w:pPr>
        <w:spacing w:after="0"/>
        <w:ind w:left="120"/>
        <w:jc w:val="center"/>
        <w:rPr>
          <w:lang w:val="ru-RU"/>
        </w:rPr>
      </w:pPr>
    </w:p>
    <w:p w:rsidR="00AF0E2B" w:rsidRPr="00503023" w:rsidRDefault="00503023">
      <w:pPr>
        <w:spacing w:after="0"/>
        <w:ind w:firstLine="600"/>
        <w:jc w:val="both"/>
        <w:rPr>
          <w:lang w:val="ru-RU"/>
        </w:rPr>
      </w:pPr>
      <w:r w:rsidRPr="00503023">
        <w:rPr>
          <w:rFonts w:ascii="Times New Roman" w:hAnsi="Times New Roman"/>
          <w:color w:val="000000"/>
          <w:sz w:val="28"/>
          <w:lang w:val="ru-RU"/>
        </w:rPr>
        <w:t>Цели изучения предмета «Литература» в средней школе состоят:</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в </w:t>
      </w:r>
      <w:proofErr w:type="spellStart"/>
      <w:r w:rsidRPr="00503023">
        <w:rPr>
          <w:rFonts w:ascii="Times New Roman" w:hAnsi="Times New Roman"/>
          <w:color w:val="000000"/>
          <w:sz w:val="28"/>
          <w:lang w:val="ru-RU"/>
        </w:rPr>
        <w:t>сформированности</w:t>
      </w:r>
      <w:proofErr w:type="spellEnd"/>
      <w:r w:rsidRPr="0050302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F0E2B" w:rsidRPr="00503023" w:rsidRDefault="00503023">
      <w:pPr>
        <w:spacing w:after="0"/>
        <w:ind w:firstLine="600"/>
        <w:jc w:val="both"/>
        <w:rPr>
          <w:lang w:val="ru-RU"/>
        </w:rPr>
      </w:pPr>
      <w:r w:rsidRPr="0050302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503023">
        <w:rPr>
          <w:rFonts w:ascii="Times New Roman" w:hAnsi="Times New Roman"/>
          <w:color w:val="000000"/>
          <w:sz w:val="28"/>
          <w:lang w:val="ru-RU"/>
        </w:rPr>
        <w:t xml:space="preserve"> Достижение указанных целей возможно при комплексном решении учебных и </w:t>
      </w:r>
      <w:r w:rsidRPr="00503023">
        <w:rPr>
          <w:rFonts w:ascii="Times New Roman" w:hAnsi="Times New Roman"/>
          <w:color w:val="000000"/>
          <w:sz w:val="28"/>
          <w:lang w:val="ru-RU"/>
        </w:rPr>
        <w:lastRenderedPageBreak/>
        <w:t xml:space="preserve">воспитательных задач, стоящих перед старшей школой и сформулированных в ФГОС СОО. </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03023">
        <w:rPr>
          <w:rFonts w:ascii="Times New Roman" w:hAnsi="Times New Roman"/>
          <w:color w:val="000000"/>
          <w:sz w:val="28"/>
          <w:lang w:val="ru-RU"/>
        </w:rPr>
        <w:t>Х – начала ХХ</w:t>
      </w:r>
      <w:r>
        <w:rPr>
          <w:rFonts w:ascii="Times New Roman" w:hAnsi="Times New Roman"/>
          <w:color w:val="000000"/>
          <w:sz w:val="28"/>
        </w:rPr>
        <w:t>I</w:t>
      </w:r>
      <w:r w:rsidRPr="0050302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503023">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503023">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 xml:space="preserve">Задачи, связанные с воспитанием читательских качеств </w:t>
      </w:r>
      <w:r w:rsidRPr="0050302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0302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F0E2B" w:rsidRPr="00503023" w:rsidRDefault="00503023">
      <w:pPr>
        <w:spacing w:after="0"/>
        <w:ind w:left="120"/>
        <w:rPr>
          <w:lang w:val="ru-RU"/>
        </w:rPr>
      </w:pPr>
      <w:r w:rsidRPr="00503023">
        <w:rPr>
          <w:rFonts w:ascii="Times New Roman" w:hAnsi="Times New Roman"/>
          <w:b/>
          <w:color w:val="000000"/>
          <w:sz w:val="28"/>
          <w:lang w:val="ru-RU"/>
        </w:rPr>
        <w:t>МЕСТО УЧЕБНОГО ПРЕДМЕТА «ЛИТЕРАТУРА» В УЧЕБНОМ ПЛАНЕ</w:t>
      </w:r>
    </w:p>
    <w:p w:rsidR="00AF0E2B" w:rsidRPr="00503023" w:rsidRDefault="00AF0E2B">
      <w:pPr>
        <w:spacing w:after="0"/>
        <w:ind w:left="120"/>
        <w:jc w:val="both"/>
        <w:rPr>
          <w:lang w:val="ru-RU"/>
        </w:rPr>
      </w:pP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F0E2B" w:rsidRPr="00503023" w:rsidRDefault="00AF0E2B">
      <w:pPr>
        <w:rPr>
          <w:lang w:val="ru-RU"/>
        </w:rPr>
        <w:sectPr w:rsidR="00AF0E2B" w:rsidRPr="00503023" w:rsidSect="00874335">
          <w:pgSz w:w="11906" w:h="16383"/>
          <w:pgMar w:top="1134" w:right="850" w:bottom="1134" w:left="993" w:header="720" w:footer="720" w:gutter="0"/>
          <w:cols w:space="720"/>
        </w:sectPr>
      </w:pPr>
      <w:bookmarkStart w:id="0" w:name="block-34725852"/>
    </w:p>
    <w:bookmarkEnd w:id="0"/>
    <w:p w:rsidR="00AF0E2B" w:rsidRPr="00503023" w:rsidRDefault="00503023">
      <w:pPr>
        <w:spacing w:after="0"/>
        <w:ind w:left="120"/>
        <w:rPr>
          <w:lang w:val="ru-RU"/>
        </w:rPr>
      </w:pPr>
      <w:r w:rsidRPr="00503023">
        <w:rPr>
          <w:rFonts w:ascii="Times New Roman" w:hAnsi="Times New Roman"/>
          <w:b/>
          <w:color w:val="000000"/>
          <w:sz w:val="28"/>
          <w:lang w:val="ru-RU"/>
        </w:rPr>
        <w:lastRenderedPageBreak/>
        <w:t xml:space="preserve">СОДЕРЖАНИЕ УЧЕБНОГО ПРЕДМЕТА «ЛИТЕРАТУРА» </w:t>
      </w:r>
    </w:p>
    <w:p w:rsidR="00AF0E2B" w:rsidRPr="00503023" w:rsidRDefault="00AF0E2B">
      <w:pPr>
        <w:spacing w:after="0"/>
        <w:ind w:left="120"/>
        <w:rPr>
          <w:lang w:val="ru-RU"/>
        </w:rPr>
      </w:pPr>
    </w:p>
    <w:p w:rsidR="00AF0E2B" w:rsidRPr="00503023" w:rsidRDefault="00503023">
      <w:pPr>
        <w:spacing w:after="0"/>
        <w:ind w:left="120"/>
        <w:rPr>
          <w:lang w:val="ru-RU"/>
        </w:rPr>
      </w:pPr>
      <w:r w:rsidRPr="00503023">
        <w:rPr>
          <w:rFonts w:ascii="Times New Roman" w:hAnsi="Times New Roman"/>
          <w:b/>
          <w:color w:val="000000"/>
          <w:sz w:val="28"/>
          <w:lang w:val="ru-RU"/>
        </w:rPr>
        <w:t>10 КЛАСС</w:t>
      </w:r>
    </w:p>
    <w:p w:rsidR="00AF0E2B" w:rsidRPr="00503023" w:rsidRDefault="00AF0E2B">
      <w:pPr>
        <w:spacing w:after="0"/>
        <w:ind w:left="120"/>
        <w:rPr>
          <w:lang w:val="ru-RU"/>
        </w:rPr>
      </w:pPr>
    </w:p>
    <w:p w:rsidR="00AF0E2B" w:rsidRPr="00503023" w:rsidRDefault="00503023">
      <w:pPr>
        <w:spacing w:after="0"/>
        <w:ind w:firstLine="600"/>
        <w:jc w:val="both"/>
        <w:rPr>
          <w:lang w:val="ru-RU"/>
        </w:rPr>
      </w:pPr>
      <w:r w:rsidRPr="00503023">
        <w:rPr>
          <w:rFonts w:ascii="Times New Roman" w:hAnsi="Times New Roman"/>
          <w:b/>
          <w:color w:val="000000"/>
          <w:sz w:val="28"/>
          <w:lang w:val="ru-RU"/>
        </w:rPr>
        <w:t>Обобщающее повторение</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0302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03023">
        <w:rPr>
          <w:rFonts w:ascii="Times New Roman" w:hAnsi="Times New Roman"/>
          <w:b/>
          <w:color w:val="000000"/>
          <w:sz w:val="28"/>
          <w:lang w:val="ru-RU"/>
        </w:rPr>
        <w:t xml:space="preserve"> века</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А. Н. Островский. </w:t>
      </w:r>
      <w:r w:rsidRPr="00503023">
        <w:rPr>
          <w:rFonts w:ascii="Times New Roman" w:hAnsi="Times New Roman"/>
          <w:color w:val="000000"/>
          <w:sz w:val="28"/>
          <w:lang w:val="ru-RU"/>
        </w:rPr>
        <w:t>Драма «Гроза».</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И. А. Гончаров.</w:t>
      </w:r>
      <w:r w:rsidRPr="00503023">
        <w:rPr>
          <w:rFonts w:ascii="Times New Roman" w:hAnsi="Times New Roman"/>
          <w:color w:val="000000"/>
          <w:sz w:val="28"/>
          <w:lang w:val="ru-RU"/>
        </w:rPr>
        <w:t xml:space="preserve"> Роман «Обломов».</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И. С. Тургенев. </w:t>
      </w:r>
      <w:r w:rsidRPr="00503023">
        <w:rPr>
          <w:rFonts w:ascii="Times New Roman" w:hAnsi="Times New Roman"/>
          <w:color w:val="000000"/>
          <w:sz w:val="28"/>
          <w:lang w:val="ru-RU"/>
        </w:rPr>
        <w:t>Роман «Отцы и дети».</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Ф. И. Тютчев.</w:t>
      </w:r>
      <w:r w:rsidRPr="00503023">
        <w:rPr>
          <w:rFonts w:ascii="Times New Roman" w:hAnsi="Times New Roman"/>
          <w:color w:val="000000"/>
          <w:sz w:val="28"/>
          <w:lang w:val="ru-RU"/>
        </w:rPr>
        <w:t xml:space="preserve"> Стихотворения </w:t>
      </w:r>
      <w:bookmarkStart w:id="1" w:name="48bc43c6-6543-4d2e-be22-d1d9dcade9cc"/>
      <w:r w:rsidRPr="0050302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50302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1"/>
    </w:p>
    <w:p w:rsidR="00AF0E2B" w:rsidRPr="00503023" w:rsidRDefault="00503023">
      <w:pPr>
        <w:spacing w:after="0"/>
        <w:ind w:firstLine="600"/>
        <w:jc w:val="both"/>
        <w:rPr>
          <w:lang w:val="ru-RU"/>
        </w:rPr>
      </w:pPr>
      <w:r w:rsidRPr="00503023">
        <w:rPr>
          <w:rFonts w:ascii="Times New Roman" w:hAnsi="Times New Roman"/>
          <w:b/>
          <w:color w:val="000000"/>
          <w:sz w:val="28"/>
          <w:lang w:val="ru-RU"/>
        </w:rPr>
        <w:t>Н. А. Некрасов.</w:t>
      </w:r>
      <w:r w:rsidRPr="00503023">
        <w:rPr>
          <w:rFonts w:ascii="Times New Roman" w:hAnsi="Times New Roman"/>
          <w:color w:val="000000"/>
          <w:sz w:val="28"/>
          <w:lang w:val="ru-RU"/>
        </w:rPr>
        <w:t xml:space="preserve"> Стихотворения </w:t>
      </w:r>
      <w:bookmarkStart w:id="2" w:name="031b8cc4-cde5-4a9c-905b-e00f20638553"/>
      <w:r w:rsidRPr="0050302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2"/>
    </w:p>
    <w:p w:rsidR="00AF0E2B" w:rsidRPr="00503023" w:rsidRDefault="00503023">
      <w:pPr>
        <w:spacing w:after="0"/>
        <w:ind w:firstLine="600"/>
        <w:jc w:val="both"/>
        <w:rPr>
          <w:lang w:val="ru-RU"/>
        </w:rPr>
      </w:pPr>
      <w:r w:rsidRPr="00503023">
        <w:rPr>
          <w:rFonts w:ascii="Times New Roman" w:hAnsi="Times New Roman"/>
          <w:color w:val="000000"/>
          <w:sz w:val="28"/>
          <w:lang w:val="ru-RU"/>
        </w:rPr>
        <w:t>Поэма «Кому на Руси жить хорошо».</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А. А. Фет.</w:t>
      </w:r>
      <w:r w:rsidRPr="00503023">
        <w:rPr>
          <w:rFonts w:ascii="Times New Roman" w:hAnsi="Times New Roman"/>
          <w:color w:val="000000"/>
          <w:sz w:val="28"/>
          <w:lang w:val="ru-RU"/>
        </w:rPr>
        <w:t xml:space="preserve"> Стихотворения </w:t>
      </w:r>
      <w:bookmarkStart w:id="3" w:name="eb23db15-b015-4a3a-8a97-7db9cc20cece"/>
      <w:r w:rsidRPr="00503023">
        <w:rPr>
          <w:rFonts w:ascii="Times New Roman" w:hAnsi="Times New Roman"/>
          <w:color w:val="000000"/>
          <w:sz w:val="28"/>
          <w:lang w:val="ru-RU"/>
        </w:rPr>
        <w:t xml:space="preserve">(не менее трёх по выбору). </w:t>
      </w:r>
      <w:proofErr w:type="gramStart"/>
      <w:r w:rsidRPr="00503023">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03023">
        <w:rPr>
          <w:rFonts w:ascii="Times New Roman" w:hAnsi="Times New Roman"/>
          <w:color w:val="000000"/>
          <w:sz w:val="28"/>
          <w:lang w:val="ru-RU"/>
        </w:rPr>
        <w:t xml:space="preserve"> Луной был полон сад. Лежали…» и др.</w:t>
      </w:r>
      <w:bookmarkEnd w:id="3"/>
    </w:p>
    <w:p w:rsidR="00AF0E2B" w:rsidRPr="00503023" w:rsidRDefault="00503023">
      <w:pPr>
        <w:spacing w:after="0"/>
        <w:ind w:firstLine="600"/>
        <w:jc w:val="both"/>
        <w:rPr>
          <w:lang w:val="ru-RU"/>
        </w:rPr>
      </w:pPr>
      <w:r w:rsidRPr="00503023">
        <w:rPr>
          <w:rFonts w:ascii="Times New Roman" w:hAnsi="Times New Roman"/>
          <w:b/>
          <w:color w:val="000000"/>
          <w:sz w:val="28"/>
          <w:lang w:val="ru-RU"/>
        </w:rPr>
        <w:t>М. Е. Салтыков-Щедрин.</w:t>
      </w:r>
      <w:r w:rsidRPr="00503023">
        <w:rPr>
          <w:rFonts w:ascii="Times New Roman" w:hAnsi="Times New Roman"/>
          <w:color w:val="000000"/>
          <w:sz w:val="28"/>
          <w:lang w:val="ru-RU"/>
        </w:rPr>
        <w:t xml:space="preserve"> Роман-хроника «История одного города» </w:t>
      </w:r>
      <w:bookmarkStart w:id="4" w:name="29387ada-5345-4af2-8dea-d972ed55bcee"/>
      <w:r w:rsidRPr="00503023">
        <w:rPr>
          <w:rFonts w:ascii="Times New Roman" w:hAnsi="Times New Roman"/>
          <w:color w:val="000000"/>
          <w:sz w:val="28"/>
          <w:lang w:val="ru-RU"/>
        </w:rPr>
        <w:t xml:space="preserve">(не менее двух глав по выбору). Например, главы «О </w:t>
      </w:r>
      <w:proofErr w:type="spellStart"/>
      <w:r w:rsidRPr="00503023">
        <w:rPr>
          <w:rFonts w:ascii="Times New Roman" w:hAnsi="Times New Roman"/>
          <w:color w:val="000000"/>
          <w:sz w:val="28"/>
          <w:lang w:val="ru-RU"/>
        </w:rPr>
        <w:t>корени</w:t>
      </w:r>
      <w:proofErr w:type="spellEnd"/>
      <w:r w:rsidRPr="00503023">
        <w:rPr>
          <w:rFonts w:ascii="Times New Roman" w:hAnsi="Times New Roman"/>
          <w:color w:val="000000"/>
          <w:sz w:val="28"/>
          <w:lang w:val="ru-RU"/>
        </w:rPr>
        <w:t xml:space="preserve"> происхождения </w:t>
      </w:r>
      <w:proofErr w:type="spellStart"/>
      <w:r w:rsidRPr="00503023">
        <w:rPr>
          <w:rFonts w:ascii="Times New Roman" w:hAnsi="Times New Roman"/>
          <w:color w:val="000000"/>
          <w:sz w:val="28"/>
          <w:lang w:val="ru-RU"/>
        </w:rPr>
        <w:t>глуповцев</w:t>
      </w:r>
      <w:proofErr w:type="spellEnd"/>
      <w:r w:rsidRPr="00503023">
        <w:rPr>
          <w:rFonts w:ascii="Times New Roman" w:hAnsi="Times New Roman"/>
          <w:color w:val="000000"/>
          <w:sz w:val="28"/>
          <w:lang w:val="ru-RU"/>
        </w:rPr>
        <w:t>», «Опись градоначальникам», «Органчик», «Подтверждение покаяния» и др.</w:t>
      </w:r>
      <w:bookmarkEnd w:id="4"/>
    </w:p>
    <w:p w:rsidR="00AF0E2B" w:rsidRPr="00503023" w:rsidRDefault="00503023">
      <w:pPr>
        <w:spacing w:after="0"/>
        <w:ind w:firstLine="600"/>
        <w:jc w:val="both"/>
        <w:rPr>
          <w:lang w:val="ru-RU"/>
        </w:rPr>
      </w:pPr>
      <w:r w:rsidRPr="00503023">
        <w:rPr>
          <w:rFonts w:ascii="Times New Roman" w:hAnsi="Times New Roman"/>
          <w:b/>
          <w:color w:val="000000"/>
          <w:sz w:val="28"/>
          <w:lang w:val="ru-RU"/>
        </w:rPr>
        <w:t>Ф. М. Достоевский.</w:t>
      </w:r>
      <w:r w:rsidRPr="00503023">
        <w:rPr>
          <w:rFonts w:ascii="Times New Roman" w:hAnsi="Times New Roman"/>
          <w:color w:val="000000"/>
          <w:sz w:val="28"/>
          <w:lang w:val="ru-RU"/>
        </w:rPr>
        <w:t xml:space="preserve"> Роман «Преступление и наказание».</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Л. Н. Толстой.</w:t>
      </w:r>
      <w:r w:rsidRPr="00503023">
        <w:rPr>
          <w:rFonts w:ascii="Times New Roman" w:hAnsi="Times New Roman"/>
          <w:color w:val="000000"/>
          <w:sz w:val="28"/>
          <w:lang w:val="ru-RU"/>
        </w:rPr>
        <w:t xml:space="preserve"> Роман-эпопея «Война и мир».</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lastRenderedPageBreak/>
        <w:t>Н. С. Лесков.</w:t>
      </w:r>
      <w:r w:rsidRPr="00503023">
        <w:rPr>
          <w:rFonts w:ascii="Times New Roman" w:hAnsi="Times New Roman"/>
          <w:color w:val="000000"/>
          <w:sz w:val="28"/>
          <w:lang w:val="ru-RU"/>
        </w:rPr>
        <w:t xml:space="preserve"> Рассказы и повести </w:t>
      </w:r>
      <w:bookmarkStart w:id="5" w:name="990e385f-9c2d-4e67-9c0b-d1aecc4752da"/>
      <w:r w:rsidRPr="0050302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5"/>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А. П. Чехов. </w:t>
      </w:r>
      <w:r w:rsidRPr="00503023">
        <w:rPr>
          <w:rFonts w:ascii="Times New Roman" w:hAnsi="Times New Roman"/>
          <w:color w:val="000000"/>
          <w:sz w:val="28"/>
          <w:lang w:val="ru-RU"/>
        </w:rPr>
        <w:t xml:space="preserve">Рассказы </w:t>
      </w:r>
      <w:bookmarkStart w:id="6" w:name="b3d897a5-ac88-4049-9662-d528178c90e0"/>
      <w:r w:rsidRPr="00503023">
        <w:rPr>
          <w:rFonts w:ascii="Times New Roman" w:hAnsi="Times New Roman"/>
          <w:color w:val="000000"/>
          <w:sz w:val="28"/>
          <w:lang w:val="ru-RU"/>
        </w:rPr>
        <w:t>(не менее трёх по выбору). Например, «Студент», «</w:t>
      </w:r>
      <w:proofErr w:type="spellStart"/>
      <w:r w:rsidRPr="00503023">
        <w:rPr>
          <w:rFonts w:ascii="Times New Roman" w:hAnsi="Times New Roman"/>
          <w:color w:val="000000"/>
          <w:sz w:val="28"/>
          <w:lang w:val="ru-RU"/>
        </w:rPr>
        <w:t>Ионыч</w:t>
      </w:r>
      <w:proofErr w:type="spellEnd"/>
      <w:r w:rsidRPr="00503023">
        <w:rPr>
          <w:rFonts w:ascii="Times New Roman" w:hAnsi="Times New Roman"/>
          <w:color w:val="000000"/>
          <w:sz w:val="28"/>
          <w:lang w:val="ru-RU"/>
        </w:rPr>
        <w:t>», «Дама с собачкой», «Человек в футляре» и др.</w:t>
      </w:r>
      <w:bookmarkEnd w:id="6"/>
    </w:p>
    <w:p w:rsidR="00AF0E2B" w:rsidRPr="00503023" w:rsidRDefault="00503023">
      <w:pPr>
        <w:spacing w:after="0"/>
        <w:ind w:firstLine="600"/>
        <w:jc w:val="both"/>
        <w:rPr>
          <w:lang w:val="ru-RU"/>
        </w:rPr>
      </w:pPr>
      <w:r w:rsidRPr="00503023">
        <w:rPr>
          <w:rFonts w:ascii="Times New Roman" w:hAnsi="Times New Roman"/>
          <w:color w:val="000000"/>
          <w:sz w:val="28"/>
          <w:lang w:val="ru-RU"/>
        </w:rPr>
        <w:t>Комедия «Вишнёвый сад».</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03023">
        <w:rPr>
          <w:rFonts w:ascii="Times New Roman" w:hAnsi="Times New Roman"/>
          <w:b/>
          <w:color w:val="000000"/>
          <w:sz w:val="28"/>
          <w:lang w:val="ru-RU"/>
        </w:rPr>
        <w:t xml:space="preserve"> века</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Статьи </w:t>
      </w:r>
      <w:r>
        <w:rPr>
          <w:rFonts w:ascii="Times New Roman" w:hAnsi="Times New Roman"/>
          <w:color w:val="000000"/>
          <w:sz w:val="28"/>
        </w:rPr>
        <w:t>H</w:t>
      </w:r>
      <w:r w:rsidRPr="00503023">
        <w:rPr>
          <w:rFonts w:ascii="Times New Roman" w:hAnsi="Times New Roman"/>
          <w:color w:val="000000"/>
          <w:sz w:val="28"/>
          <w:lang w:val="ru-RU"/>
        </w:rPr>
        <w:t xml:space="preserve">. А. Добролюбова «Луч света в тёмном царстве», «Что такое </w:t>
      </w:r>
      <w:proofErr w:type="gramStart"/>
      <w:r w:rsidRPr="00503023">
        <w:rPr>
          <w:rFonts w:ascii="Times New Roman" w:hAnsi="Times New Roman"/>
          <w:color w:val="000000"/>
          <w:sz w:val="28"/>
          <w:lang w:val="ru-RU"/>
        </w:rPr>
        <w:t>обломовщина</w:t>
      </w:r>
      <w:proofErr w:type="gramEnd"/>
      <w:r w:rsidRPr="00503023">
        <w:rPr>
          <w:rFonts w:ascii="Times New Roman" w:hAnsi="Times New Roman"/>
          <w:color w:val="000000"/>
          <w:sz w:val="28"/>
          <w:lang w:val="ru-RU"/>
        </w:rPr>
        <w:t xml:space="preserve">?», Д. И. Писарева «Базаров» и др. </w:t>
      </w:r>
      <w:bookmarkStart w:id="7" w:name="04a2e017-0885-41b9-bb17-f10d0bd9f094"/>
      <w:r w:rsidRPr="0050302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7"/>
    </w:p>
    <w:p w:rsidR="00AF0E2B" w:rsidRPr="00503023" w:rsidRDefault="00503023">
      <w:pPr>
        <w:spacing w:after="0"/>
        <w:ind w:firstLine="600"/>
        <w:jc w:val="both"/>
        <w:rPr>
          <w:lang w:val="ru-RU"/>
        </w:rPr>
      </w:pPr>
      <w:r w:rsidRPr="00503023">
        <w:rPr>
          <w:rFonts w:ascii="Times New Roman" w:hAnsi="Times New Roman"/>
          <w:b/>
          <w:color w:val="000000"/>
          <w:sz w:val="28"/>
          <w:lang w:val="ru-RU"/>
        </w:rPr>
        <w:t>Литература народов России</w:t>
      </w:r>
      <w:r w:rsidRPr="00503023">
        <w:rPr>
          <w:rFonts w:ascii="Times New Roman" w:hAnsi="Times New Roman"/>
          <w:color w:val="000000"/>
          <w:sz w:val="28"/>
          <w:lang w:val="ru-RU"/>
        </w:rPr>
        <w:t xml:space="preserve">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Стихотворения </w:t>
      </w:r>
      <w:bookmarkStart w:id="8" w:name="3b5cbcbb-b3a7-4749-abe3-3cc4e5bb2c8e"/>
      <w:r w:rsidRPr="00503023">
        <w:rPr>
          <w:rFonts w:ascii="Times New Roman" w:hAnsi="Times New Roman"/>
          <w:color w:val="000000"/>
          <w:sz w:val="28"/>
          <w:lang w:val="ru-RU"/>
        </w:rPr>
        <w:t>(не менее одного по выбору). Например, Г. Тукая, К. Хетагурова и др.</w:t>
      </w:r>
      <w:bookmarkEnd w:id="8"/>
    </w:p>
    <w:p w:rsidR="00AF0E2B" w:rsidRPr="00503023" w:rsidRDefault="00503023">
      <w:pPr>
        <w:spacing w:after="0"/>
        <w:ind w:firstLine="600"/>
        <w:jc w:val="both"/>
        <w:rPr>
          <w:lang w:val="ru-RU"/>
        </w:rPr>
      </w:pPr>
      <w:r w:rsidRPr="00503023">
        <w:rPr>
          <w:rFonts w:ascii="Times New Roman" w:hAnsi="Times New Roman"/>
          <w:b/>
          <w:color w:val="000000"/>
          <w:sz w:val="28"/>
          <w:lang w:val="ru-RU"/>
        </w:rPr>
        <w:t>Зарубежная литература</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03023">
        <w:rPr>
          <w:rFonts w:ascii="Times New Roman" w:hAnsi="Times New Roman"/>
          <w:b/>
          <w:color w:val="000000"/>
          <w:sz w:val="28"/>
          <w:lang w:val="ru-RU"/>
        </w:rPr>
        <w:t xml:space="preserve"> века</w:t>
      </w:r>
      <w:r w:rsidRPr="00503023">
        <w:rPr>
          <w:rFonts w:ascii="Times New Roman" w:hAnsi="Times New Roman"/>
          <w:color w:val="000000"/>
          <w:sz w:val="28"/>
          <w:lang w:val="ru-RU"/>
        </w:rPr>
        <w:t xml:space="preserve"> </w:t>
      </w:r>
      <w:bookmarkStart w:id="9" w:name="17f2a42b-a940-4cfd-a18f-21015aa4cb94"/>
      <w:r w:rsidRPr="0050302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503023">
        <w:rPr>
          <w:rFonts w:ascii="Times New Roman" w:hAnsi="Times New Roman"/>
          <w:color w:val="000000"/>
          <w:sz w:val="28"/>
          <w:lang w:val="ru-RU"/>
        </w:rPr>
        <w:t>Копперфилд</w:t>
      </w:r>
      <w:proofErr w:type="spellEnd"/>
      <w:r w:rsidRPr="00503023">
        <w:rPr>
          <w:rFonts w:ascii="Times New Roman" w:hAnsi="Times New Roman"/>
          <w:color w:val="000000"/>
          <w:sz w:val="28"/>
          <w:lang w:val="ru-RU"/>
        </w:rPr>
        <w:t xml:space="preserve">», «Большие надежды»; Г. Флобера «Мадам </w:t>
      </w:r>
      <w:proofErr w:type="spellStart"/>
      <w:r w:rsidRPr="00503023">
        <w:rPr>
          <w:rFonts w:ascii="Times New Roman" w:hAnsi="Times New Roman"/>
          <w:color w:val="000000"/>
          <w:sz w:val="28"/>
          <w:lang w:val="ru-RU"/>
        </w:rPr>
        <w:t>Бовари</w:t>
      </w:r>
      <w:proofErr w:type="spellEnd"/>
      <w:r w:rsidRPr="00503023">
        <w:rPr>
          <w:rFonts w:ascii="Times New Roman" w:hAnsi="Times New Roman"/>
          <w:color w:val="000000"/>
          <w:sz w:val="28"/>
          <w:lang w:val="ru-RU"/>
        </w:rPr>
        <w:t>» и др.</w:t>
      </w:r>
      <w:bookmarkEnd w:id="9"/>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03023">
        <w:rPr>
          <w:rFonts w:ascii="Times New Roman" w:hAnsi="Times New Roman"/>
          <w:b/>
          <w:color w:val="000000"/>
          <w:sz w:val="28"/>
          <w:lang w:val="ru-RU"/>
        </w:rPr>
        <w:t xml:space="preserve"> века</w:t>
      </w:r>
      <w:r w:rsidRPr="00503023">
        <w:rPr>
          <w:rFonts w:ascii="Times New Roman" w:hAnsi="Times New Roman"/>
          <w:color w:val="000000"/>
          <w:sz w:val="28"/>
          <w:lang w:val="ru-RU"/>
        </w:rPr>
        <w:t xml:space="preserve"> </w:t>
      </w:r>
      <w:bookmarkStart w:id="10" w:name="8c1c8fd1-efb4-4f51-b941-6453d6bfb8b8"/>
      <w:r w:rsidRPr="0050302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503023">
        <w:rPr>
          <w:rFonts w:ascii="Times New Roman" w:hAnsi="Times New Roman"/>
          <w:color w:val="000000"/>
          <w:sz w:val="28"/>
          <w:lang w:val="ru-RU"/>
        </w:rPr>
        <w:t>Бодлера</w:t>
      </w:r>
      <w:proofErr w:type="spellEnd"/>
      <w:r w:rsidRPr="00503023">
        <w:rPr>
          <w:rFonts w:ascii="Times New Roman" w:hAnsi="Times New Roman"/>
          <w:color w:val="000000"/>
          <w:sz w:val="28"/>
          <w:lang w:val="ru-RU"/>
        </w:rPr>
        <w:t xml:space="preserve"> и др.</w:t>
      </w:r>
      <w:bookmarkEnd w:id="10"/>
    </w:p>
    <w:p w:rsidR="00AF0E2B" w:rsidRPr="00503023" w:rsidRDefault="00503023">
      <w:pPr>
        <w:spacing w:after="0"/>
        <w:ind w:firstLine="600"/>
        <w:jc w:val="both"/>
        <w:rPr>
          <w:lang w:val="ru-RU"/>
        </w:rPr>
      </w:pPr>
      <w:r w:rsidRPr="0050302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03023">
        <w:rPr>
          <w:rFonts w:ascii="Times New Roman" w:hAnsi="Times New Roman"/>
          <w:b/>
          <w:color w:val="000000"/>
          <w:spacing w:val="-4"/>
          <w:sz w:val="28"/>
          <w:lang w:val="ru-RU"/>
        </w:rPr>
        <w:t xml:space="preserve"> века</w:t>
      </w:r>
      <w:r w:rsidRPr="00503023">
        <w:rPr>
          <w:rFonts w:ascii="Times New Roman" w:hAnsi="Times New Roman"/>
          <w:color w:val="000000"/>
          <w:spacing w:val="-4"/>
          <w:sz w:val="28"/>
          <w:lang w:val="ru-RU"/>
        </w:rPr>
        <w:t xml:space="preserve"> </w:t>
      </w:r>
      <w:bookmarkStart w:id="11" w:name="ae74ab82-e821-4eb4-b0bf-0ee6839f9b5f"/>
      <w:r w:rsidRPr="0050302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1"/>
    </w:p>
    <w:p w:rsidR="00AF0E2B" w:rsidRPr="00503023" w:rsidRDefault="00503023">
      <w:pPr>
        <w:spacing w:after="0"/>
        <w:ind w:left="120"/>
        <w:rPr>
          <w:lang w:val="ru-RU"/>
        </w:rPr>
      </w:pPr>
      <w:r w:rsidRPr="00503023">
        <w:rPr>
          <w:rFonts w:ascii="Times New Roman" w:hAnsi="Times New Roman"/>
          <w:b/>
          <w:color w:val="000000"/>
          <w:sz w:val="28"/>
          <w:lang w:val="ru-RU"/>
        </w:rPr>
        <w:t>11 КЛАСС</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03023">
        <w:rPr>
          <w:rFonts w:ascii="Times New Roman" w:hAnsi="Times New Roman"/>
          <w:b/>
          <w:color w:val="000000"/>
          <w:sz w:val="28"/>
          <w:lang w:val="ru-RU"/>
        </w:rPr>
        <w:t xml:space="preserve"> – начала ХХ века</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А. И. Куприн.</w:t>
      </w:r>
      <w:r w:rsidRPr="00503023">
        <w:rPr>
          <w:rFonts w:ascii="Times New Roman" w:hAnsi="Times New Roman"/>
          <w:color w:val="000000"/>
          <w:sz w:val="28"/>
          <w:lang w:val="ru-RU"/>
        </w:rPr>
        <w:t xml:space="preserve"> Рассказы и повести </w:t>
      </w:r>
      <w:bookmarkStart w:id="12" w:name="f5b4f9c4-7443-4753-ba4c-a2c07976aef2"/>
      <w:r w:rsidRPr="00503023">
        <w:rPr>
          <w:rFonts w:ascii="Times New Roman" w:hAnsi="Times New Roman"/>
          <w:color w:val="000000"/>
          <w:sz w:val="28"/>
          <w:lang w:val="ru-RU"/>
        </w:rPr>
        <w:t>(одно произведение по выбору). Например, «Гранатовый браслет», «Олеся» и др.</w:t>
      </w:r>
      <w:bookmarkEnd w:id="12"/>
    </w:p>
    <w:p w:rsidR="00AF0E2B" w:rsidRPr="00503023" w:rsidRDefault="00503023">
      <w:pPr>
        <w:spacing w:after="0"/>
        <w:ind w:firstLine="600"/>
        <w:jc w:val="both"/>
        <w:rPr>
          <w:lang w:val="ru-RU"/>
        </w:rPr>
      </w:pPr>
      <w:r w:rsidRPr="00503023">
        <w:rPr>
          <w:rFonts w:ascii="Times New Roman" w:hAnsi="Times New Roman"/>
          <w:b/>
          <w:color w:val="000000"/>
          <w:sz w:val="28"/>
          <w:lang w:val="ru-RU"/>
        </w:rPr>
        <w:t>Л. Н. Андреев.</w:t>
      </w:r>
      <w:r w:rsidRPr="00503023">
        <w:rPr>
          <w:rFonts w:ascii="Times New Roman" w:hAnsi="Times New Roman"/>
          <w:color w:val="000000"/>
          <w:sz w:val="28"/>
          <w:lang w:val="ru-RU"/>
        </w:rPr>
        <w:t xml:space="preserve"> Рассказы и повести </w:t>
      </w:r>
      <w:bookmarkStart w:id="13" w:name="dc41bc66-179d-4397-83fd-ca30bee83713"/>
      <w:r w:rsidRPr="00503023">
        <w:rPr>
          <w:rFonts w:ascii="Times New Roman" w:hAnsi="Times New Roman"/>
          <w:color w:val="000000"/>
          <w:sz w:val="28"/>
          <w:lang w:val="ru-RU"/>
        </w:rPr>
        <w:t>(одно произведение по выбору). Например, «Иуда Искариот», «Большой шлем» и др.</w:t>
      </w:r>
      <w:bookmarkEnd w:id="13"/>
    </w:p>
    <w:p w:rsidR="00AF0E2B" w:rsidRPr="00503023" w:rsidRDefault="00503023">
      <w:pPr>
        <w:spacing w:after="0"/>
        <w:ind w:firstLine="600"/>
        <w:jc w:val="both"/>
        <w:rPr>
          <w:lang w:val="ru-RU"/>
        </w:rPr>
      </w:pPr>
      <w:r w:rsidRPr="00503023">
        <w:rPr>
          <w:rFonts w:ascii="Times New Roman" w:hAnsi="Times New Roman"/>
          <w:b/>
          <w:color w:val="000000"/>
          <w:sz w:val="28"/>
          <w:lang w:val="ru-RU"/>
        </w:rPr>
        <w:t>М. Горький.</w:t>
      </w:r>
      <w:r w:rsidRPr="00503023">
        <w:rPr>
          <w:rFonts w:ascii="Times New Roman" w:hAnsi="Times New Roman"/>
          <w:color w:val="000000"/>
          <w:sz w:val="28"/>
          <w:lang w:val="ru-RU"/>
        </w:rPr>
        <w:t xml:space="preserve"> </w:t>
      </w:r>
      <w:r w:rsidRPr="00587694">
        <w:rPr>
          <w:rFonts w:ascii="Times New Roman" w:hAnsi="Times New Roman"/>
          <w:color w:val="000000"/>
          <w:sz w:val="28"/>
          <w:lang w:val="ru-RU"/>
        </w:rPr>
        <w:t xml:space="preserve">Рассказы </w:t>
      </w:r>
      <w:bookmarkStart w:id="14" w:name="872871ae-76b1-4069-99bb-4813aeaf5b5f"/>
      <w:r w:rsidRPr="00587694">
        <w:rPr>
          <w:rFonts w:ascii="Times New Roman" w:hAnsi="Times New Roman"/>
          <w:color w:val="000000"/>
          <w:sz w:val="28"/>
          <w:lang w:val="ru-RU"/>
        </w:rPr>
        <w:t xml:space="preserve">(один по выбору). </w:t>
      </w:r>
      <w:r w:rsidRPr="00503023">
        <w:rPr>
          <w:rFonts w:ascii="Times New Roman" w:hAnsi="Times New Roman"/>
          <w:color w:val="000000"/>
          <w:sz w:val="28"/>
          <w:lang w:val="ru-RU"/>
        </w:rPr>
        <w:t xml:space="preserve">Например, «Старуха </w:t>
      </w:r>
      <w:proofErr w:type="spellStart"/>
      <w:r w:rsidRPr="00503023">
        <w:rPr>
          <w:rFonts w:ascii="Times New Roman" w:hAnsi="Times New Roman"/>
          <w:color w:val="000000"/>
          <w:sz w:val="28"/>
          <w:lang w:val="ru-RU"/>
        </w:rPr>
        <w:t>Изергиль</w:t>
      </w:r>
      <w:proofErr w:type="spellEnd"/>
      <w:r w:rsidRPr="00503023">
        <w:rPr>
          <w:rFonts w:ascii="Times New Roman" w:hAnsi="Times New Roman"/>
          <w:color w:val="000000"/>
          <w:sz w:val="28"/>
          <w:lang w:val="ru-RU"/>
        </w:rPr>
        <w:t xml:space="preserve">», «Макар </w:t>
      </w:r>
      <w:proofErr w:type="spellStart"/>
      <w:r w:rsidRPr="00503023">
        <w:rPr>
          <w:rFonts w:ascii="Times New Roman" w:hAnsi="Times New Roman"/>
          <w:color w:val="000000"/>
          <w:sz w:val="28"/>
          <w:lang w:val="ru-RU"/>
        </w:rPr>
        <w:t>Чудра</w:t>
      </w:r>
      <w:proofErr w:type="spellEnd"/>
      <w:r w:rsidRPr="00503023">
        <w:rPr>
          <w:rFonts w:ascii="Times New Roman" w:hAnsi="Times New Roman"/>
          <w:color w:val="000000"/>
          <w:sz w:val="28"/>
          <w:lang w:val="ru-RU"/>
        </w:rPr>
        <w:t>», «</w:t>
      </w:r>
      <w:proofErr w:type="gramStart"/>
      <w:r w:rsidRPr="00503023">
        <w:rPr>
          <w:rFonts w:ascii="Times New Roman" w:hAnsi="Times New Roman"/>
          <w:color w:val="000000"/>
          <w:sz w:val="28"/>
          <w:lang w:val="ru-RU"/>
        </w:rPr>
        <w:t>Коновалов</w:t>
      </w:r>
      <w:proofErr w:type="gramEnd"/>
      <w:r w:rsidRPr="00503023">
        <w:rPr>
          <w:rFonts w:ascii="Times New Roman" w:hAnsi="Times New Roman"/>
          <w:color w:val="000000"/>
          <w:sz w:val="28"/>
          <w:lang w:val="ru-RU"/>
        </w:rPr>
        <w:t>» и др.</w:t>
      </w:r>
      <w:bookmarkEnd w:id="14"/>
    </w:p>
    <w:p w:rsidR="00AF0E2B" w:rsidRPr="00503023" w:rsidRDefault="00503023">
      <w:pPr>
        <w:spacing w:after="0"/>
        <w:ind w:firstLine="600"/>
        <w:jc w:val="both"/>
        <w:rPr>
          <w:lang w:val="ru-RU"/>
        </w:rPr>
      </w:pPr>
      <w:r w:rsidRPr="00503023">
        <w:rPr>
          <w:rFonts w:ascii="Times New Roman" w:hAnsi="Times New Roman"/>
          <w:color w:val="000000"/>
          <w:sz w:val="28"/>
          <w:lang w:val="ru-RU"/>
        </w:rPr>
        <w:t>Пьеса «На дне».</w:t>
      </w:r>
    </w:p>
    <w:p w:rsidR="00AF0E2B" w:rsidRPr="00311E1D" w:rsidRDefault="00503023">
      <w:pPr>
        <w:spacing w:after="0"/>
        <w:ind w:firstLine="600"/>
        <w:jc w:val="both"/>
        <w:rPr>
          <w:rFonts w:ascii="Times New Roman" w:hAnsi="Times New Roman"/>
          <w:color w:val="000000"/>
          <w:sz w:val="28"/>
          <w:lang w:val="ru-RU"/>
        </w:rPr>
      </w:pPr>
      <w:r w:rsidRPr="00503023">
        <w:rPr>
          <w:rFonts w:ascii="Times New Roman" w:hAnsi="Times New Roman"/>
          <w:b/>
          <w:color w:val="000000"/>
          <w:sz w:val="28"/>
          <w:lang w:val="ru-RU"/>
        </w:rPr>
        <w:t>Стихотворения поэтов Серебряного века</w:t>
      </w:r>
      <w:r w:rsidRPr="00503023">
        <w:rPr>
          <w:rFonts w:ascii="Times New Roman" w:hAnsi="Times New Roman"/>
          <w:color w:val="000000"/>
          <w:sz w:val="28"/>
          <w:lang w:val="ru-RU"/>
        </w:rPr>
        <w:t xml:space="preserve"> </w:t>
      </w:r>
      <w:bookmarkStart w:id="15" w:name="85731615-6e36-4826-951f-8361c95154e0"/>
      <w:r w:rsidRPr="0050302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5"/>
    </w:p>
    <w:p w:rsidR="00311E1D" w:rsidRPr="00311E1D" w:rsidRDefault="00311E1D">
      <w:pPr>
        <w:spacing w:after="0"/>
        <w:ind w:firstLine="600"/>
        <w:jc w:val="both"/>
        <w:rPr>
          <w:sz w:val="28"/>
          <w:szCs w:val="28"/>
          <w:lang w:val="ru-RU"/>
        </w:rPr>
      </w:pPr>
      <w:r w:rsidRPr="00311E1D">
        <w:rPr>
          <w:rFonts w:ascii="Times New Roman" w:eastAsia="Times New Roman" w:hAnsi="Times New Roman" w:cs="Times New Roman"/>
          <w:color w:val="000000"/>
          <w:spacing w:val="4"/>
          <w:sz w:val="28"/>
          <w:szCs w:val="28"/>
          <w:highlight w:val="yellow"/>
          <w:lang w:val="ru-RU"/>
        </w:rPr>
        <w:t xml:space="preserve">Региональный компонент. Сибирь в поэзии </w:t>
      </w:r>
      <w:r w:rsidRPr="00311E1D">
        <w:rPr>
          <w:rFonts w:ascii="Times New Roman" w:eastAsia="Times New Roman" w:hAnsi="Times New Roman" w:cs="Times New Roman"/>
          <w:color w:val="000000"/>
          <w:spacing w:val="5"/>
          <w:sz w:val="28"/>
          <w:szCs w:val="28"/>
          <w:highlight w:val="yellow"/>
          <w:lang w:val="ru-RU"/>
        </w:rPr>
        <w:t>серебряного века</w:t>
      </w:r>
      <w:r w:rsidRPr="00311E1D">
        <w:rPr>
          <w:rFonts w:ascii="Times New Roman" w:eastAsia="Times New Roman" w:hAnsi="Times New Roman" w:cs="Times New Roman"/>
          <w:color w:val="000000"/>
          <w:spacing w:val="4"/>
          <w:sz w:val="28"/>
          <w:szCs w:val="28"/>
          <w:highlight w:val="yellow"/>
          <w:lang w:val="ru-RU"/>
        </w:rPr>
        <w:t xml:space="preserve"> (по стихотворениям К.Д. Бальмонта «Тайга», Н.С. Гумилева «Мужик»).</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Литература ХХ века</w:t>
      </w:r>
    </w:p>
    <w:p w:rsidR="00AF0E2B" w:rsidRDefault="00503023">
      <w:pPr>
        <w:spacing w:after="0"/>
        <w:ind w:firstLine="600"/>
        <w:jc w:val="both"/>
        <w:rPr>
          <w:rFonts w:ascii="Times New Roman" w:hAnsi="Times New Roman"/>
          <w:color w:val="000000"/>
          <w:sz w:val="28"/>
          <w:lang w:val="ru-RU"/>
        </w:rPr>
      </w:pPr>
      <w:r w:rsidRPr="00503023">
        <w:rPr>
          <w:rFonts w:ascii="Times New Roman" w:hAnsi="Times New Roman"/>
          <w:b/>
          <w:color w:val="000000"/>
          <w:sz w:val="28"/>
          <w:lang w:val="ru-RU"/>
        </w:rPr>
        <w:t xml:space="preserve">И. А. Бунин. </w:t>
      </w:r>
      <w:r w:rsidRPr="00503023">
        <w:rPr>
          <w:rFonts w:ascii="Times New Roman" w:hAnsi="Times New Roman"/>
          <w:color w:val="000000"/>
          <w:sz w:val="28"/>
          <w:lang w:val="ru-RU"/>
        </w:rPr>
        <w:t xml:space="preserve">Рассказы </w:t>
      </w:r>
      <w:bookmarkStart w:id="16" w:name="70a97074-7d81-4748-b129-2726f2b71a29"/>
      <w:r w:rsidRPr="0050302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6"/>
    </w:p>
    <w:p w:rsidR="00311E1D" w:rsidRPr="00311E1D" w:rsidRDefault="00311E1D" w:rsidP="00311E1D">
      <w:pPr>
        <w:jc w:val="both"/>
        <w:rPr>
          <w:rFonts w:ascii="Times New Roman" w:hAnsi="Times New Roman" w:cs="Times New Roman"/>
          <w:sz w:val="28"/>
          <w:szCs w:val="28"/>
          <w:lang w:val="ru-RU"/>
        </w:rPr>
      </w:pPr>
      <w:r w:rsidRPr="00311E1D">
        <w:rPr>
          <w:rFonts w:ascii="Times New Roman" w:eastAsia="Times New Roman" w:hAnsi="Times New Roman" w:cs="Times New Roman"/>
          <w:color w:val="000000"/>
          <w:spacing w:val="4"/>
          <w:sz w:val="28"/>
          <w:szCs w:val="28"/>
          <w:highlight w:val="yellow"/>
          <w:lang w:val="ru-RU"/>
        </w:rPr>
        <w:lastRenderedPageBreak/>
        <w:t>Региональный компонент.</w:t>
      </w:r>
      <w:r>
        <w:rPr>
          <w:rFonts w:ascii="Times New Roman" w:eastAsia="Times New Roman" w:hAnsi="Times New Roman" w:cs="Times New Roman"/>
          <w:color w:val="000000"/>
          <w:spacing w:val="4"/>
          <w:sz w:val="28"/>
          <w:szCs w:val="28"/>
          <w:highlight w:val="yellow"/>
          <w:lang w:val="ru-RU"/>
        </w:rPr>
        <w:t xml:space="preserve"> </w:t>
      </w:r>
      <w:r w:rsidRPr="00311E1D">
        <w:rPr>
          <w:rFonts w:ascii="Times New Roman" w:eastAsia="Times New Roman" w:hAnsi="Times New Roman" w:cs="Times New Roman"/>
          <w:sz w:val="28"/>
          <w:szCs w:val="28"/>
          <w:highlight w:val="yellow"/>
          <w:lang w:val="ru-RU"/>
        </w:rPr>
        <w:t>Развитие бунинской традиции в осмыслении «мужицкой темы» в произведениях «</w:t>
      </w:r>
      <w:proofErr w:type="spellStart"/>
      <w:r w:rsidRPr="00311E1D">
        <w:rPr>
          <w:rFonts w:ascii="Times New Roman" w:eastAsia="Times New Roman" w:hAnsi="Times New Roman" w:cs="Times New Roman"/>
          <w:sz w:val="28"/>
          <w:szCs w:val="28"/>
          <w:highlight w:val="yellow"/>
          <w:lang w:val="ru-RU"/>
        </w:rPr>
        <w:t>Яшник</w:t>
      </w:r>
      <w:proofErr w:type="spellEnd"/>
      <w:r w:rsidRPr="00311E1D">
        <w:rPr>
          <w:rFonts w:ascii="Times New Roman" w:eastAsia="Times New Roman" w:hAnsi="Times New Roman" w:cs="Times New Roman"/>
          <w:sz w:val="28"/>
          <w:szCs w:val="28"/>
          <w:highlight w:val="yellow"/>
          <w:lang w:val="ru-RU"/>
        </w:rPr>
        <w:t xml:space="preserve">» Н.И. Наумова, «Кержаки в тайге» Н.А. </w:t>
      </w:r>
      <w:proofErr w:type="spellStart"/>
      <w:r w:rsidRPr="00311E1D">
        <w:rPr>
          <w:rFonts w:ascii="Times New Roman" w:eastAsia="Times New Roman" w:hAnsi="Times New Roman" w:cs="Times New Roman"/>
          <w:sz w:val="28"/>
          <w:szCs w:val="28"/>
          <w:highlight w:val="yellow"/>
          <w:lang w:val="ru-RU"/>
        </w:rPr>
        <w:t>Лухмановой</w:t>
      </w:r>
      <w:proofErr w:type="spellEnd"/>
      <w:r w:rsidRPr="00311E1D">
        <w:rPr>
          <w:rFonts w:ascii="Times New Roman" w:eastAsia="Times New Roman" w:hAnsi="Times New Roman" w:cs="Times New Roman"/>
          <w:sz w:val="28"/>
          <w:szCs w:val="28"/>
          <w:highlight w:val="yellow"/>
          <w:lang w:val="ru-RU"/>
        </w:rPr>
        <w:t>, «</w:t>
      </w:r>
      <w:proofErr w:type="gramStart"/>
      <w:r w:rsidRPr="00311E1D">
        <w:rPr>
          <w:rFonts w:ascii="Times New Roman" w:eastAsia="Times New Roman" w:hAnsi="Times New Roman" w:cs="Times New Roman"/>
          <w:sz w:val="28"/>
          <w:szCs w:val="28"/>
          <w:highlight w:val="yellow"/>
          <w:lang w:val="ru-RU"/>
        </w:rPr>
        <w:t>Вторая</w:t>
      </w:r>
      <w:proofErr w:type="gramEnd"/>
      <w:r w:rsidRPr="00311E1D">
        <w:rPr>
          <w:rFonts w:ascii="Times New Roman" w:eastAsia="Times New Roman" w:hAnsi="Times New Roman" w:cs="Times New Roman"/>
          <w:sz w:val="28"/>
          <w:szCs w:val="28"/>
          <w:highlight w:val="yellow"/>
          <w:lang w:val="ru-RU"/>
        </w:rPr>
        <w:t xml:space="preserve"> правда» Г.А. </w:t>
      </w:r>
      <w:proofErr w:type="spellStart"/>
      <w:r w:rsidRPr="00311E1D">
        <w:rPr>
          <w:rFonts w:ascii="Times New Roman" w:eastAsia="Times New Roman" w:hAnsi="Times New Roman" w:cs="Times New Roman"/>
          <w:sz w:val="28"/>
          <w:szCs w:val="28"/>
          <w:highlight w:val="yellow"/>
          <w:lang w:val="ru-RU"/>
        </w:rPr>
        <w:t>Мачтета</w:t>
      </w:r>
      <w:proofErr w:type="spellEnd"/>
      <w:r w:rsidRPr="00311E1D">
        <w:rPr>
          <w:rFonts w:ascii="Times New Roman" w:eastAsia="Times New Roman" w:hAnsi="Times New Roman" w:cs="Times New Roman"/>
          <w:sz w:val="28"/>
          <w:szCs w:val="28"/>
          <w:highlight w:val="yellow"/>
          <w:lang w:val="ru-RU"/>
        </w:rPr>
        <w:t>.</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А. А. Блок. </w:t>
      </w:r>
      <w:r w:rsidRPr="00503023">
        <w:rPr>
          <w:rFonts w:ascii="Times New Roman" w:hAnsi="Times New Roman"/>
          <w:color w:val="000000"/>
          <w:sz w:val="28"/>
          <w:lang w:val="ru-RU"/>
        </w:rPr>
        <w:t xml:space="preserve">Стихотворения </w:t>
      </w:r>
      <w:bookmarkStart w:id="17" w:name="a4a6f4cc-a053-4bb5-b25e-c30aaf2ca70a"/>
      <w:r w:rsidRPr="00503023">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503023">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7"/>
      <w:proofErr w:type="gramEnd"/>
    </w:p>
    <w:p w:rsidR="00AF0E2B" w:rsidRPr="00503023" w:rsidRDefault="00503023">
      <w:pPr>
        <w:spacing w:after="0"/>
        <w:ind w:firstLine="600"/>
        <w:jc w:val="both"/>
        <w:rPr>
          <w:lang w:val="ru-RU"/>
        </w:rPr>
      </w:pPr>
      <w:r w:rsidRPr="00503023">
        <w:rPr>
          <w:rFonts w:ascii="Times New Roman" w:hAnsi="Times New Roman"/>
          <w:color w:val="000000"/>
          <w:sz w:val="28"/>
          <w:lang w:val="ru-RU"/>
        </w:rPr>
        <w:t>Поэма «Двенадцать».</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В. В. Маяковский.</w:t>
      </w:r>
      <w:r w:rsidRPr="00503023">
        <w:rPr>
          <w:rFonts w:ascii="Times New Roman" w:hAnsi="Times New Roman"/>
          <w:color w:val="000000"/>
          <w:sz w:val="28"/>
          <w:lang w:val="ru-RU"/>
        </w:rPr>
        <w:t xml:space="preserve"> Стихотворения </w:t>
      </w:r>
      <w:bookmarkStart w:id="18" w:name="2b3c2a47-fe46-4b3a-9c30-5945d739859d"/>
      <w:r w:rsidRPr="00503023">
        <w:rPr>
          <w:rFonts w:ascii="Times New Roman" w:hAnsi="Times New Roman"/>
          <w:color w:val="000000"/>
          <w:sz w:val="28"/>
          <w:lang w:val="ru-RU"/>
        </w:rPr>
        <w:t xml:space="preserve">(не менее трёх по выбору). </w:t>
      </w:r>
      <w:proofErr w:type="gramStart"/>
      <w:r w:rsidRPr="00503023">
        <w:rPr>
          <w:rFonts w:ascii="Times New Roman" w:hAnsi="Times New Roman"/>
          <w:color w:val="000000"/>
          <w:sz w:val="28"/>
          <w:lang w:val="ru-RU"/>
        </w:rPr>
        <w:t>Например, «А вы могли бы?», «Нате!», «Послушайте!», «</w:t>
      </w:r>
      <w:proofErr w:type="spellStart"/>
      <w:r w:rsidRPr="00503023">
        <w:rPr>
          <w:rFonts w:ascii="Times New Roman" w:hAnsi="Times New Roman"/>
          <w:color w:val="000000"/>
          <w:sz w:val="28"/>
          <w:lang w:val="ru-RU"/>
        </w:rPr>
        <w:t>Лиличка</w:t>
      </w:r>
      <w:proofErr w:type="spellEnd"/>
      <w:r w:rsidRPr="00503023">
        <w:rPr>
          <w:rFonts w:ascii="Times New Roman" w:hAnsi="Times New Roman"/>
          <w:color w:val="000000"/>
          <w:sz w:val="28"/>
          <w:lang w:val="ru-RU"/>
        </w:rPr>
        <w:t>!», «Юбилейное», «Прозаседавшиеся», «Письмо Татьяне Яковлевой» и др.</w:t>
      </w:r>
      <w:bookmarkEnd w:id="18"/>
      <w:proofErr w:type="gramEnd"/>
    </w:p>
    <w:p w:rsidR="00AF0E2B" w:rsidRPr="00503023" w:rsidRDefault="00503023">
      <w:pPr>
        <w:spacing w:after="0"/>
        <w:ind w:firstLine="600"/>
        <w:jc w:val="both"/>
        <w:rPr>
          <w:lang w:val="ru-RU"/>
        </w:rPr>
      </w:pPr>
      <w:r w:rsidRPr="00503023">
        <w:rPr>
          <w:rFonts w:ascii="Times New Roman" w:hAnsi="Times New Roman"/>
          <w:color w:val="000000"/>
          <w:sz w:val="28"/>
          <w:lang w:val="ru-RU"/>
        </w:rPr>
        <w:t>Поэма «Облако в штанах».</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С. А. Есенин.</w:t>
      </w:r>
      <w:r w:rsidRPr="00503023">
        <w:rPr>
          <w:rFonts w:ascii="Times New Roman" w:hAnsi="Times New Roman"/>
          <w:color w:val="000000"/>
          <w:sz w:val="28"/>
          <w:lang w:val="ru-RU"/>
        </w:rPr>
        <w:t xml:space="preserve"> Стихотворения </w:t>
      </w:r>
      <w:bookmarkStart w:id="19" w:name="5201aaf3-88ee-4d00-a7eb-0a51549556d7"/>
      <w:r w:rsidRPr="0050302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9"/>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О. Э. Мандельштам. </w:t>
      </w:r>
      <w:r w:rsidRPr="00503023">
        <w:rPr>
          <w:rFonts w:ascii="Times New Roman" w:hAnsi="Times New Roman"/>
          <w:color w:val="000000"/>
          <w:sz w:val="28"/>
          <w:lang w:val="ru-RU"/>
        </w:rPr>
        <w:t xml:space="preserve">Стихотворения </w:t>
      </w:r>
      <w:bookmarkStart w:id="20" w:name="d5b7ec4e-d33b-40d4-8b9c-bf970e0bbae0"/>
      <w:r w:rsidRPr="0050302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0"/>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М. И. Цветаева. </w:t>
      </w:r>
      <w:r w:rsidRPr="00503023">
        <w:rPr>
          <w:rFonts w:ascii="Times New Roman" w:hAnsi="Times New Roman"/>
          <w:color w:val="000000"/>
          <w:sz w:val="28"/>
          <w:lang w:val="ru-RU"/>
        </w:rPr>
        <w:t xml:space="preserve">Стихотворения </w:t>
      </w:r>
      <w:bookmarkStart w:id="21" w:name="9f93f7c1-1e22-45d6-9a45-d041873c5e06"/>
      <w:r w:rsidRPr="0050302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1"/>
    </w:p>
    <w:p w:rsidR="00AF0E2B" w:rsidRPr="00503023" w:rsidRDefault="00503023">
      <w:pPr>
        <w:spacing w:after="0"/>
        <w:ind w:firstLine="600"/>
        <w:jc w:val="both"/>
        <w:rPr>
          <w:lang w:val="ru-RU"/>
        </w:rPr>
      </w:pPr>
      <w:r w:rsidRPr="00503023">
        <w:rPr>
          <w:rFonts w:ascii="Times New Roman" w:hAnsi="Times New Roman"/>
          <w:b/>
          <w:color w:val="000000"/>
          <w:sz w:val="28"/>
          <w:lang w:val="ru-RU"/>
        </w:rPr>
        <w:t>А. А. Ахматова.</w:t>
      </w:r>
      <w:r w:rsidRPr="00503023">
        <w:rPr>
          <w:rFonts w:ascii="Times New Roman" w:hAnsi="Times New Roman"/>
          <w:color w:val="000000"/>
          <w:sz w:val="28"/>
          <w:lang w:val="ru-RU"/>
        </w:rPr>
        <w:t xml:space="preserve"> Стихотворения </w:t>
      </w:r>
      <w:bookmarkStart w:id="22" w:name="3c0cb7ed-a0a7-4ce4-9002-bab0b002304c"/>
      <w:r w:rsidRPr="0050302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503023">
        <w:rPr>
          <w:rFonts w:ascii="Times New Roman" w:hAnsi="Times New Roman"/>
          <w:color w:val="000000"/>
          <w:sz w:val="28"/>
          <w:lang w:val="ru-RU"/>
        </w:rPr>
        <w:t>утешно</w:t>
      </w:r>
      <w:proofErr w:type="spellEnd"/>
      <w:r w:rsidRPr="00503023">
        <w:rPr>
          <w:rFonts w:ascii="Times New Roman" w:hAnsi="Times New Roman"/>
          <w:color w:val="000000"/>
          <w:sz w:val="28"/>
          <w:lang w:val="ru-RU"/>
        </w:rPr>
        <w:t>…», «Не с теми я, кто бросил землю...», «Мужество», «Приморский сонет», «Родная земля» и др.</w:t>
      </w:r>
      <w:bookmarkEnd w:id="22"/>
    </w:p>
    <w:p w:rsidR="00AF0E2B" w:rsidRPr="00503023" w:rsidRDefault="00503023">
      <w:pPr>
        <w:spacing w:after="0"/>
        <w:ind w:firstLine="600"/>
        <w:jc w:val="both"/>
        <w:rPr>
          <w:lang w:val="ru-RU"/>
        </w:rPr>
      </w:pPr>
      <w:r w:rsidRPr="00503023">
        <w:rPr>
          <w:rFonts w:ascii="Times New Roman" w:hAnsi="Times New Roman"/>
          <w:color w:val="000000"/>
          <w:sz w:val="28"/>
          <w:lang w:val="ru-RU"/>
        </w:rPr>
        <w:t>Поэма «Реквием».</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Н.А. Островский.</w:t>
      </w:r>
      <w:r w:rsidRPr="00503023">
        <w:rPr>
          <w:rFonts w:ascii="Times New Roman" w:hAnsi="Times New Roman"/>
          <w:color w:val="000000"/>
          <w:sz w:val="28"/>
          <w:lang w:val="ru-RU"/>
        </w:rPr>
        <w:t xml:space="preserve"> Роман «Как закалялась сталь» </w:t>
      </w:r>
      <w:bookmarkStart w:id="23" w:name="e48a01bf-d108-4a36-ac38-aea54fcbe3db"/>
      <w:r w:rsidRPr="00503023">
        <w:rPr>
          <w:rFonts w:ascii="Times New Roman" w:hAnsi="Times New Roman"/>
          <w:color w:val="000000"/>
          <w:sz w:val="28"/>
          <w:lang w:val="ru-RU"/>
        </w:rPr>
        <w:t>(избранные главы).</w:t>
      </w:r>
      <w:bookmarkEnd w:id="23"/>
    </w:p>
    <w:p w:rsidR="00AF0E2B" w:rsidRPr="00503023" w:rsidRDefault="00503023">
      <w:pPr>
        <w:spacing w:after="0"/>
        <w:ind w:firstLine="600"/>
        <w:jc w:val="both"/>
        <w:rPr>
          <w:lang w:val="ru-RU"/>
        </w:rPr>
      </w:pPr>
      <w:r w:rsidRPr="00503023">
        <w:rPr>
          <w:rFonts w:ascii="Times New Roman" w:hAnsi="Times New Roman"/>
          <w:b/>
          <w:color w:val="000000"/>
          <w:sz w:val="28"/>
          <w:lang w:val="ru-RU"/>
        </w:rPr>
        <w:t>М. А. Шолохов.</w:t>
      </w:r>
      <w:r w:rsidRPr="00503023">
        <w:rPr>
          <w:rFonts w:ascii="Times New Roman" w:hAnsi="Times New Roman"/>
          <w:color w:val="000000"/>
          <w:sz w:val="28"/>
          <w:lang w:val="ru-RU"/>
        </w:rPr>
        <w:t xml:space="preserve"> Роман-эпопея «Тихий Дон» </w:t>
      </w:r>
      <w:bookmarkStart w:id="24" w:name="f27c5f7b-a1ab-43d8-862a-0411b97a1265"/>
      <w:r w:rsidRPr="00503023">
        <w:rPr>
          <w:rFonts w:ascii="Times New Roman" w:hAnsi="Times New Roman"/>
          <w:color w:val="000000"/>
          <w:sz w:val="28"/>
          <w:lang w:val="ru-RU"/>
        </w:rPr>
        <w:t>(избранные главы).</w:t>
      </w:r>
      <w:bookmarkEnd w:id="24"/>
    </w:p>
    <w:p w:rsidR="00AF0E2B" w:rsidRPr="00503023" w:rsidRDefault="00503023">
      <w:pPr>
        <w:spacing w:after="0"/>
        <w:ind w:firstLine="600"/>
        <w:jc w:val="both"/>
        <w:rPr>
          <w:lang w:val="ru-RU"/>
        </w:rPr>
      </w:pPr>
      <w:r w:rsidRPr="00503023">
        <w:rPr>
          <w:rFonts w:ascii="Times New Roman" w:hAnsi="Times New Roman"/>
          <w:b/>
          <w:color w:val="000000"/>
          <w:sz w:val="28"/>
          <w:lang w:val="ru-RU"/>
        </w:rPr>
        <w:t>М. А. Булгаков.</w:t>
      </w:r>
      <w:r w:rsidRPr="00503023">
        <w:rPr>
          <w:rFonts w:ascii="Times New Roman" w:hAnsi="Times New Roman"/>
          <w:color w:val="000000"/>
          <w:sz w:val="28"/>
          <w:lang w:val="ru-RU"/>
        </w:rPr>
        <w:t xml:space="preserve"> </w:t>
      </w:r>
      <w:bookmarkStart w:id="25" w:name="a01209a2-1aac-4c6b-8f05-e081bbd51ccf"/>
      <w:r w:rsidRPr="00503023">
        <w:rPr>
          <w:rFonts w:ascii="Times New Roman" w:hAnsi="Times New Roman"/>
          <w:color w:val="000000"/>
          <w:sz w:val="28"/>
          <w:lang w:val="ru-RU"/>
        </w:rPr>
        <w:t>Романы «Белая гвардия», «Мастер и Маргарита» (один роман по выбору).</w:t>
      </w:r>
      <w:bookmarkEnd w:id="25"/>
    </w:p>
    <w:p w:rsidR="00AF0E2B" w:rsidRDefault="00503023">
      <w:pPr>
        <w:spacing w:after="0"/>
        <w:ind w:firstLine="600"/>
        <w:jc w:val="both"/>
        <w:rPr>
          <w:rFonts w:ascii="Times New Roman" w:hAnsi="Times New Roman"/>
          <w:color w:val="000000"/>
          <w:sz w:val="28"/>
          <w:lang w:val="ru-RU"/>
        </w:rPr>
      </w:pPr>
      <w:r w:rsidRPr="00503023">
        <w:rPr>
          <w:rFonts w:ascii="Times New Roman" w:hAnsi="Times New Roman"/>
          <w:b/>
          <w:color w:val="000000"/>
          <w:sz w:val="28"/>
          <w:lang w:val="ru-RU"/>
        </w:rPr>
        <w:lastRenderedPageBreak/>
        <w:t>А. П. Платонов.</w:t>
      </w:r>
      <w:r w:rsidRPr="00503023">
        <w:rPr>
          <w:rFonts w:ascii="Times New Roman" w:hAnsi="Times New Roman"/>
          <w:color w:val="000000"/>
          <w:sz w:val="28"/>
          <w:lang w:val="ru-RU"/>
        </w:rPr>
        <w:t xml:space="preserve"> Рассказы и повести </w:t>
      </w:r>
      <w:bookmarkStart w:id="26" w:name="25a48876-cee0-447d-87e6-2c57c5a3c824"/>
      <w:r w:rsidRPr="0050302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6"/>
    </w:p>
    <w:p w:rsidR="00311E1D" w:rsidRPr="00311E1D" w:rsidRDefault="00311E1D" w:rsidP="00311E1D">
      <w:pPr>
        <w:jc w:val="both"/>
        <w:rPr>
          <w:rFonts w:ascii="Times New Roman" w:hAnsi="Times New Roman" w:cs="Times New Roman"/>
          <w:color w:val="000000"/>
          <w:spacing w:val="4"/>
          <w:sz w:val="28"/>
          <w:szCs w:val="28"/>
          <w:lang w:val="ru-RU"/>
        </w:rPr>
      </w:pPr>
      <w:r w:rsidRPr="00311E1D">
        <w:rPr>
          <w:rFonts w:ascii="Times New Roman" w:eastAsia="Times New Roman" w:hAnsi="Times New Roman" w:cs="Times New Roman"/>
          <w:color w:val="000000"/>
          <w:spacing w:val="4"/>
          <w:sz w:val="28"/>
          <w:szCs w:val="28"/>
          <w:highlight w:val="yellow"/>
          <w:lang w:val="ru-RU"/>
        </w:rPr>
        <w:t>Региональный компонент</w:t>
      </w:r>
      <w:r>
        <w:rPr>
          <w:rFonts w:ascii="Times New Roman" w:eastAsia="Times New Roman" w:hAnsi="Times New Roman" w:cs="Times New Roman"/>
          <w:color w:val="000000"/>
          <w:spacing w:val="4"/>
          <w:sz w:val="28"/>
          <w:szCs w:val="28"/>
          <w:highlight w:val="yellow"/>
          <w:lang w:val="ru-RU"/>
        </w:rPr>
        <w:t xml:space="preserve">. </w:t>
      </w:r>
      <w:r w:rsidRPr="00311E1D">
        <w:rPr>
          <w:rFonts w:ascii="Times New Roman" w:eastAsia="Times New Roman" w:hAnsi="Times New Roman" w:cs="Times New Roman"/>
          <w:color w:val="000000"/>
          <w:spacing w:val="4"/>
          <w:sz w:val="28"/>
          <w:szCs w:val="28"/>
          <w:highlight w:val="yellow"/>
          <w:lang w:val="ru-RU"/>
        </w:rPr>
        <w:t xml:space="preserve">Тема Гражданской войны в Сибири: К.Я. Лагунов «Красные петухи» - главы из романа, Двадцать первый. Хроника Сибирского мятежа (очерк), сказ </w:t>
      </w:r>
      <w:proofErr w:type="spellStart"/>
      <w:r w:rsidRPr="00311E1D">
        <w:rPr>
          <w:rFonts w:ascii="Times New Roman" w:eastAsia="Times New Roman" w:hAnsi="Times New Roman" w:cs="Times New Roman"/>
          <w:color w:val="000000"/>
          <w:spacing w:val="4"/>
          <w:sz w:val="28"/>
          <w:szCs w:val="28"/>
          <w:highlight w:val="yellow"/>
          <w:lang w:val="ru-RU"/>
        </w:rPr>
        <w:t>И.Ермакова</w:t>
      </w:r>
      <w:proofErr w:type="spellEnd"/>
      <w:r w:rsidRPr="00311E1D">
        <w:rPr>
          <w:rFonts w:ascii="Times New Roman" w:eastAsia="Times New Roman" w:hAnsi="Times New Roman" w:cs="Times New Roman"/>
          <w:color w:val="000000"/>
          <w:spacing w:val="4"/>
          <w:sz w:val="28"/>
          <w:szCs w:val="28"/>
          <w:highlight w:val="yellow"/>
          <w:lang w:val="ru-RU"/>
        </w:rPr>
        <w:t xml:space="preserve"> «Аврорин табачок»; мифологическая повесть </w:t>
      </w:r>
      <w:proofErr w:type="spellStart"/>
      <w:r w:rsidRPr="00311E1D">
        <w:rPr>
          <w:rFonts w:ascii="Times New Roman" w:eastAsia="Times New Roman" w:hAnsi="Times New Roman" w:cs="Times New Roman"/>
          <w:color w:val="000000"/>
          <w:spacing w:val="4"/>
          <w:sz w:val="28"/>
          <w:szCs w:val="28"/>
          <w:highlight w:val="yellow"/>
          <w:lang w:val="ru-RU"/>
        </w:rPr>
        <w:t>А.Неркаги</w:t>
      </w:r>
      <w:proofErr w:type="spellEnd"/>
      <w:r w:rsidRPr="00311E1D">
        <w:rPr>
          <w:rFonts w:ascii="Times New Roman" w:eastAsia="Times New Roman" w:hAnsi="Times New Roman" w:cs="Times New Roman"/>
          <w:color w:val="000000"/>
          <w:spacing w:val="4"/>
          <w:sz w:val="28"/>
          <w:szCs w:val="28"/>
          <w:highlight w:val="yellow"/>
          <w:lang w:val="ru-RU"/>
        </w:rPr>
        <w:t xml:space="preserve"> «</w:t>
      </w:r>
      <w:proofErr w:type="spellStart"/>
      <w:r w:rsidRPr="00311E1D">
        <w:rPr>
          <w:rFonts w:ascii="Times New Roman" w:eastAsia="Times New Roman" w:hAnsi="Times New Roman" w:cs="Times New Roman"/>
          <w:color w:val="000000"/>
          <w:spacing w:val="4"/>
          <w:sz w:val="28"/>
          <w:szCs w:val="28"/>
          <w:highlight w:val="yellow"/>
          <w:lang w:val="ru-RU"/>
        </w:rPr>
        <w:t>Илир</w:t>
      </w:r>
      <w:proofErr w:type="spellEnd"/>
      <w:r w:rsidRPr="00311E1D">
        <w:rPr>
          <w:rFonts w:ascii="Times New Roman" w:eastAsia="Times New Roman" w:hAnsi="Times New Roman" w:cs="Times New Roman"/>
          <w:color w:val="000000"/>
          <w:spacing w:val="4"/>
          <w:sz w:val="28"/>
          <w:szCs w:val="28"/>
          <w:highlight w:val="yellow"/>
          <w:lang w:val="ru-RU"/>
        </w:rPr>
        <w:t>».</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А. Т. Твардовский.</w:t>
      </w:r>
      <w:r w:rsidRPr="00503023">
        <w:rPr>
          <w:rFonts w:ascii="Times New Roman" w:hAnsi="Times New Roman"/>
          <w:color w:val="000000"/>
          <w:sz w:val="28"/>
          <w:lang w:val="ru-RU"/>
        </w:rPr>
        <w:t xml:space="preserve"> Стихотворения </w:t>
      </w:r>
      <w:bookmarkStart w:id="27" w:name="e43fd9ee-b72b-4d83-8ff1-d3337a300cbf"/>
      <w:r w:rsidRPr="00503023">
        <w:rPr>
          <w:rFonts w:ascii="Times New Roman" w:hAnsi="Times New Roman"/>
          <w:color w:val="000000"/>
          <w:sz w:val="28"/>
          <w:lang w:val="ru-RU"/>
        </w:rPr>
        <w:t xml:space="preserve">(не менее трёх по выбору). Например, «Вся суть в </w:t>
      </w:r>
      <w:proofErr w:type="gramStart"/>
      <w:r w:rsidRPr="00503023">
        <w:rPr>
          <w:rFonts w:ascii="Times New Roman" w:hAnsi="Times New Roman"/>
          <w:color w:val="000000"/>
          <w:sz w:val="28"/>
          <w:lang w:val="ru-RU"/>
        </w:rPr>
        <w:t>одном-единственном</w:t>
      </w:r>
      <w:proofErr w:type="gramEnd"/>
      <w:r w:rsidRPr="00503023">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7"/>
    </w:p>
    <w:p w:rsidR="00AF0E2B" w:rsidRDefault="00503023">
      <w:pPr>
        <w:spacing w:after="0"/>
        <w:ind w:firstLine="600"/>
        <w:jc w:val="both"/>
        <w:rPr>
          <w:rFonts w:ascii="Times New Roman" w:hAnsi="Times New Roman"/>
          <w:color w:val="000000"/>
          <w:sz w:val="28"/>
          <w:lang w:val="ru-RU"/>
        </w:rPr>
      </w:pPr>
      <w:r w:rsidRPr="00503023">
        <w:rPr>
          <w:rFonts w:ascii="Times New Roman" w:hAnsi="Times New Roman"/>
          <w:b/>
          <w:color w:val="000000"/>
          <w:sz w:val="28"/>
          <w:lang w:val="ru-RU"/>
        </w:rPr>
        <w:t>Проза о Великой Отечественной войне</w:t>
      </w:r>
      <w:r w:rsidRPr="00503023">
        <w:rPr>
          <w:rFonts w:ascii="Times New Roman" w:hAnsi="Times New Roman"/>
          <w:color w:val="000000"/>
          <w:sz w:val="28"/>
          <w:lang w:val="ru-RU"/>
        </w:rPr>
        <w:t xml:space="preserve"> </w:t>
      </w:r>
      <w:bookmarkStart w:id="28" w:name="58804967-2a76-494e-95cb-8abcf39ea1e4"/>
      <w:r w:rsidRPr="00503023">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503023">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503023">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8"/>
    </w:p>
    <w:p w:rsidR="00311E1D" w:rsidRPr="00311E1D" w:rsidRDefault="00311E1D">
      <w:pPr>
        <w:spacing w:after="0"/>
        <w:ind w:firstLine="600"/>
        <w:jc w:val="both"/>
        <w:rPr>
          <w:sz w:val="28"/>
          <w:szCs w:val="28"/>
          <w:lang w:val="ru-RU"/>
        </w:rPr>
      </w:pPr>
      <w:r w:rsidRPr="00311E1D">
        <w:rPr>
          <w:rFonts w:ascii="Times New Roman" w:eastAsia="Times New Roman" w:hAnsi="Times New Roman" w:cs="Times New Roman"/>
          <w:color w:val="000000"/>
          <w:spacing w:val="4"/>
          <w:sz w:val="28"/>
          <w:szCs w:val="28"/>
          <w:highlight w:val="yellow"/>
          <w:lang w:val="ru-RU"/>
        </w:rPr>
        <w:t>Региональный компонент</w:t>
      </w:r>
      <w:r>
        <w:rPr>
          <w:rFonts w:ascii="Times New Roman" w:eastAsia="Times New Roman" w:hAnsi="Times New Roman" w:cs="Times New Roman"/>
          <w:color w:val="000000"/>
          <w:spacing w:val="8"/>
          <w:w w:val="86"/>
          <w:sz w:val="28"/>
          <w:szCs w:val="28"/>
          <w:highlight w:val="yellow"/>
          <w:lang w:val="ru-RU"/>
        </w:rPr>
        <w:t xml:space="preserve">. </w:t>
      </w:r>
      <w:r w:rsidRPr="00311E1D">
        <w:rPr>
          <w:rFonts w:ascii="Times New Roman" w:eastAsia="Times New Roman" w:hAnsi="Times New Roman" w:cs="Times New Roman"/>
          <w:color w:val="000000"/>
          <w:spacing w:val="8"/>
          <w:w w:val="86"/>
          <w:sz w:val="28"/>
          <w:szCs w:val="28"/>
          <w:highlight w:val="yellow"/>
          <w:lang w:val="ru-RU"/>
        </w:rPr>
        <w:t xml:space="preserve">Художественное освоение темы Великой Отечественной войны в литературе Тюменского края («Богиня в шинели» </w:t>
      </w:r>
      <w:proofErr w:type="spellStart"/>
      <w:r w:rsidRPr="00311E1D">
        <w:rPr>
          <w:rFonts w:ascii="Times New Roman" w:eastAsia="Times New Roman" w:hAnsi="Times New Roman" w:cs="Times New Roman"/>
          <w:color w:val="000000"/>
          <w:spacing w:val="8"/>
          <w:w w:val="86"/>
          <w:sz w:val="28"/>
          <w:szCs w:val="28"/>
          <w:highlight w:val="yellow"/>
          <w:lang w:val="ru-RU"/>
        </w:rPr>
        <w:t>И.Ермакова</w:t>
      </w:r>
      <w:proofErr w:type="spellEnd"/>
      <w:r w:rsidRPr="00311E1D">
        <w:rPr>
          <w:rFonts w:ascii="Times New Roman" w:eastAsia="Times New Roman" w:hAnsi="Times New Roman" w:cs="Times New Roman"/>
          <w:color w:val="000000"/>
          <w:spacing w:val="8"/>
          <w:w w:val="86"/>
          <w:sz w:val="28"/>
          <w:szCs w:val="28"/>
          <w:highlight w:val="yellow"/>
          <w:lang w:val="ru-RU"/>
        </w:rPr>
        <w:t xml:space="preserve">,  «Сказание об Анне»  </w:t>
      </w:r>
      <w:proofErr w:type="spellStart"/>
      <w:r w:rsidRPr="00311E1D">
        <w:rPr>
          <w:rFonts w:ascii="Times New Roman" w:eastAsia="Times New Roman" w:hAnsi="Times New Roman" w:cs="Times New Roman"/>
          <w:color w:val="000000"/>
          <w:spacing w:val="8"/>
          <w:w w:val="86"/>
          <w:sz w:val="28"/>
          <w:szCs w:val="28"/>
          <w:highlight w:val="yellow"/>
          <w:lang w:val="ru-RU"/>
        </w:rPr>
        <w:t>З.Тоболкина</w:t>
      </w:r>
      <w:proofErr w:type="spellEnd"/>
      <w:r w:rsidRPr="00311E1D">
        <w:rPr>
          <w:rFonts w:ascii="Times New Roman" w:eastAsia="Times New Roman" w:hAnsi="Times New Roman" w:cs="Times New Roman"/>
          <w:color w:val="000000"/>
          <w:spacing w:val="8"/>
          <w:w w:val="86"/>
          <w:sz w:val="28"/>
          <w:szCs w:val="28"/>
          <w:highlight w:val="yellow"/>
          <w:lang w:val="ru-RU"/>
        </w:rPr>
        <w:t xml:space="preserve">, «Так было» </w:t>
      </w:r>
      <w:proofErr w:type="spellStart"/>
      <w:r w:rsidRPr="00311E1D">
        <w:rPr>
          <w:rFonts w:ascii="Times New Roman" w:eastAsia="Times New Roman" w:hAnsi="Times New Roman" w:cs="Times New Roman"/>
          <w:color w:val="000000"/>
          <w:spacing w:val="8"/>
          <w:w w:val="86"/>
          <w:sz w:val="28"/>
          <w:szCs w:val="28"/>
          <w:highlight w:val="yellow"/>
          <w:lang w:val="ru-RU"/>
        </w:rPr>
        <w:t>К.Лагунова</w:t>
      </w:r>
      <w:proofErr w:type="spellEnd"/>
      <w:r w:rsidRPr="00311E1D">
        <w:rPr>
          <w:rFonts w:ascii="Times New Roman" w:eastAsia="Times New Roman" w:hAnsi="Times New Roman" w:cs="Times New Roman"/>
          <w:color w:val="000000"/>
          <w:spacing w:val="8"/>
          <w:w w:val="86"/>
          <w:sz w:val="28"/>
          <w:szCs w:val="28"/>
          <w:highlight w:val="yellow"/>
          <w:lang w:val="ru-RU"/>
        </w:rPr>
        <w:t>).</w:t>
      </w:r>
    </w:p>
    <w:p w:rsidR="00AF0E2B" w:rsidRPr="00503023" w:rsidRDefault="00503023">
      <w:pPr>
        <w:spacing w:after="0"/>
        <w:ind w:firstLine="600"/>
        <w:rPr>
          <w:lang w:val="ru-RU"/>
        </w:rPr>
      </w:pPr>
      <w:r w:rsidRPr="00503023">
        <w:rPr>
          <w:rFonts w:ascii="Times New Roman" w:hAnsi="Times New Roman"/>
          <w:b/>
          <w:color w:val="000000"/>
          <w:sz w:val="28"/>
          <w:lang w:val="ru-RU"/>
        </w:rPr>
        <w:t>А.А. Фадеев.</w:t>
      </w:r>
      <w:r w:rsidRPr="00503023">
        <w:rPr>
          <w:rFonts w:ascii="Times New Roman" w:hAnsi="Times New Roman"/>
          <w:color w:val="000000"/>
          <w:sz w:val="28"/>
          <w:lang w:val="ru-RU"/>
        </w:rPr>
        <w:t xml:space="preserve"> Роман «Молодая гвардия».</w:t>
      </w:r>
    </w:p>
    <w:p w:rsidR="00AF0E2B" w:rsidRPr="00503023" w:rsidRDefault="00503023">
      <w:pPr>
        <w:spacing w:after="0"/>
        <w:ind w:firstLine="600"/>
        <w:rPr>
          <w:lang w:val="ru-RU"/>
        </w:rPr>
      </w:pPr>
      <w:r w:rsidRPr="00503023">
        <w:rPr>
          <w:rFonts w:ascii="Times New Roman" w:hAnsi="Times New Roman"/>
          <w:b/>
          <w:color w:val="000000"/>
          <w:sz w:val="28"/>
          <w:lang w:val="ru-RU"/>
        </w:rPr>
        <w:t>В.О. Богомолов.</w:t>
      </w:r>
      <w:r w:rsidRPr="00503023">
        <w:rPr>
          <w:rFonts w:ascii="Times New Roman" w:hAnsi="Times New Roman"/>
          <w:color w:val="000000"/>
          <w:sz w:val="28"/>
          <w:lang w:val="ru-RU"/>
        </w:rPr>
        <w:t xml:space="preserve"> Роман «В августе сорок четвёртого».</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Поэзия о Великой Отечественной войне.</w:t>
      </w:r>
      <w:r w:rsidRPr="00503023">
        <w:rPr>
          <w:rFonts w:ascii="Times New Roman" w:hAnsi="Times New Roman"/>
          <w:color w:val="000000"/>
          <w:sz w:val="28"/>
          <w:lang w:val="ru-RU"/>
        </w:rPr>
        <w:t xml:space="preserve"> Стихотворения </w:t>
      </w:r>
      <w:bookmarkStart w:id="29" w:name="f48a819c-9518-499a-b498-179f3d51bef5"/>
      <w:r w:rsidRPr="0050302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503023">
        <w:rPr>
          <w:rFonts w:ascii="Times New Roman" w:hAnsi="Times New Roman"/>
          <w:color w:val="000000"/>
          <w:sz w:val="28"/>
          <w:lang w:val="ru-RU"/>
        </w:rPr>
        <w:t>Друниной</w:t>
      </w:r>
      <w:proofErr w:type="spellEnd"/>
      <w:r w:rsidRPr="00503023">
        <w:rPr>
          <w:rFonts w:ascii="Times New Roman" w:hAnsi="Times New Roman"/>
          <w:color w:val="000000"/>
          <w:sz w:val="28"/>
          <w:lang w:val="ru-RU"/>
        </w:rPr>
        <w:t xml:space="preserve">, М. В. Исаковского, Ю. Д. </w:t>
      </w:r>
      <w:proofErr w:type="spellStart"/>
      <w:r w:rsidRPr="00503023">
        <w:rPr>
          <w:rFonts w:ascii="Times New Roman" w:hAnsi="Times New Roman"/>
          <w:color w:val="000000"/>
          <w:sz w:val="28"/>
          <w:lang w:val="ru-RU"/>
        </w:rPr>
        <w:t>Левитанского</w:t>
      </w:r>
      <w:proofErr w:type="spellEnd"/>
      <w:r w:rsidRPr="00503023">
        <w:rPr>
          <w:rFonts w:ascii="Times New Roman" w:hAnsi="Times New Roman"/>
          <w:color w:val="000000"/>
          <w:sz w:val="28"/>
          <w:lang w:val="ru-RU"/>
        </w:rPr>
        <w:t>, С. С. Орлова, Д. С. Самойлова, К. М. Симонова, Б. А. Слуцкого и др.</w:t>
      </w:r>
      <w:bookmarkEnd w:id="29"/>
    </w:p>
    <w:p w:rsidR="00AF0E2B" w:rsidRPr="00503023" w:rsidRDefault="00503023">
      <w:pPr>
        <w:spacing w:after="0"/>
        <w:ind w:firstLine="600"/>
        <w:jc w:val="both"/>
        <w:rPr>
          <w:lang w:val="ru-RU"/>
        </w:rPr>
      </w:pPr>
      <w:r w:rsidRPr="00503023">
        <w:rPr>
          <w:rFonts w:ascii="Times New Roman" w:hAnsi="Times New Roman"/>
          <w:b/>
          <w:color w:val="000000"/>
          <w:sz w:val="28"/>
          <w:lang w:val="ru-RU"/>
        </w:rPr>
        <w:t>Драматургия о Великой Отечественной войне.</w:t>
      </w:r>
      <w:r w:rsidRPr="00503023">
        <w:rPr>
          <w:rFonts w:ascii="Times New Roman" w:hAnsi="Times New Roman"/>
          <w:color w:val="000000"/>
          <w:sz w:val="28"/>
          <w:lang w:val="ru-RU"/>
        </w:rPr>
        <w:t xml:space="preserve"> Пьесы </w:t>
      </w:r>
      <w:bookmarkStart w:id="30" w:name="d1f07fc4-c182-45e4-91ca-997381011912"/>
      <w:r w:rsidRPr="00503023">
        <w:rPr>
          <w:rFonts w:ascii="Times New Roman" w:hAnsi="Times New Roman"/>
          <w:color w:val="000000"/>
          <w:sz w:val="28"/>
          <w:lang w:val="ru-RU"/>
        </w:rPr>
        <w:t>(одно произведение по выбору). Например, В. С. Розов «Вечно живые» и др.</w:t>
      </w:r>
      <w:bookmarkEnd w:id="30"/>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Б. Л. Пастернак. </w:t>
      </w:r>
      <w:r w:rsidRPr="00503023">
        <w:rPr>
          <w:rFonts w:ascii="Times New Roman" w:hAnsi="Times New Roman"/>
          <w:color w:val="000000"/>
          <w:sz w:val="28"/>
          <w:lang w:val="ru-RU"/>
        </w:rPr>
        <w:t xml:space="preserve">Стихотворения </w:t>
      </w:r>
      <w:bookmarkStart w:id="31" w:name="e05951b0-befb-46a2-8c50-49a193644027"/>
      <w:r w:rsidRPr="00503023">
        <w:rPr>
          <w:rFonts w:ascii="Times New Roman" w:hAnsi="Times New Roman"/>
          <w:color w:val="000000"/>
          <w:sz w:val="28"/>
          <w:lang w:val="ru-RU"/>
        </w:rPr>
        <w:t xml:space="preserve">(не менее трёх по выбору). Например, «Февраль. </w:t>
      </w:r>
      <w:proofErr w:type="gramStart"/>
      <w:r w:rsidRPr="00503023">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1"/>
      <w:proofErr w:type="gramEnd"/>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А. И. Солженицын. </w:t>
      </w:r>
      <w:r w:rsidRPr="00503023">
        <w:rPr>
          <w:rFonts w:ascii="Times New Roman" w:hAnsi="Times New Roman"/>
          <w:color w:val="000000"/>
          <w:sz w:val="28"/>
          <w:lang w:val="ru-RU"/>
        </w:rPr>
        <w:t xml:space="preserve">Произведения «Один день Ивана Денисовича», «Архипелаг ГУЛАГ» </w:t>
      </w:r>
      <w:bookmarkStart w:id="32" w:name="40e0b069-38d7-4e66-acc8-19c4efada76d"/>
      <w:r w:rsidRPr="0050302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503023">
        <w:rPr>
          <w:rFonts w:ascii="Times New Roman" w:hAnsi="Times New Roman"/>
          <w:color w:val="000000"/>
          <w:sz w:val="28"/>
          <w:lang w:val="ru-RU"/>
        </w:rPr>
        <w:t>правда</w:t>
      </w:r>
      <w:proofErr w:type="gramEnd"/>
      <w:r w:rsidRPr="00503023">
        <w:rPr>
          <w:rFonts w:ascii="Times New Roman" w:hAnsi="Times New Roman"/>
          <w:color w:val="000000"/>
          <w:sz w:val="28"/>
          <w:lang w:val="ru-RU"/>
        </w:rPr>
        <w:t xml:space="preserve"> под камнем»).</w:t>
      </w:r>
      <w:bookmarkEnd w:id="32"/>
    </w:p>
    <w:p w:rsidR="00AF0E2B" w:rsidRPr="00503023" w:rsidRDefault="00503023">
      <w:pPr>
        <w:spacing w:after="0"/>
        <w:ind w:firstLine="600"/>
        <w:jc w:val="both"/>
        <w:rPr>
          <w:lang w:val="ru-RU"/>
        </w:rPr>
      </w:pPr>
      <w:r w:rsidRPr="00503023">
        <w:rPr>
          <w:rFonts w:ascii="Times New Roman" w:hAnsi="Times New Roman"/>
          <w:b/>
          <w:color w:val="000000"/>
          <w:sz w:val="28"/>
          <w:lang w:val="ru-RU"/>
        </w:rPr>
        <w:lastRenderedPageBreak/>
        <w:t xml:space="preserve">В. М. Шукшин. </w:t>
      </w:r>
      <w:r w:rsidRPr="00503023">
        <w:rPr>
          <w:rFonts w:ascii="Times New Roman" w:hAnsi="Times New Roman"/>
          <w:color w:val="000000"/>
          <w:sz w:val="28"/>
          <w:lang w:val="ru-RU"/>
        </w:rPr>
        <w:t xml:space="preserve">Рассказы </w:t>
      </w:r>
      <w:bookmarkStart w:id="33" w:name="96097b17-78a2-41f3-bf71-7c88cdcb7e0e"/>
      <w:r w:rsidRPr="0050302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3"/>
    </w:p>
    <w:p w:rsidR="00AF0E2B" w:rsidRPr="00503023" w:rsidRDefault="00503023">
      <w:pPr>
        <w:spacing w:after="0"/>
        <w:ind w:firstLine="600"/>
        <w:jc w:val="both"/>
        <w:rPr>
          <w:lang w:val="ru-RU"/>
        </w:rPr>
      </w:pPr>
      <w:r w:rsidRPr="00503023">
        <w:rPr>
          <w:rFonts w:ascii="Times New Roman" w:hAnsi="Times New Roman"/>
          <w:b/>
          <w:color w:val="000000"/>
          <w:sz w:val="28"/>
          <w:lang w:val="ru-RU"/>
        </w:rPr>
        <w:t>В. Г. Распутин.</w:t>
      </w:r>
      <w:r w:rsidRPr="00503023">
        <w:rPr>
          <w:rFonts w:ascii="Times New Roman" w:hAnsi="Times New Roman"/>
          <w:color w:val="000000"/>
          <w:sz w:val="28"/>
          <w:lang w:val="ru-RU"/>
        </w:rPr>
        <w:t xml:space="preserve"> Рассказы и повести </w:t>
      </w:r>
      <w:bookmarkStart w:id="34" w:name="171eceb7-50cc-4c35-88cb-6562fda34129"/>
      <w:r w:rsidRPr="00503023">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503023">
        <w:rPr>
          <w:rFonts w:ascii="Times New Roman" w:hAnsi="Times New Roman"/>
          <w:color w:val="000000"/>
          <w:sz w:val="28"/>
          <w:lang w:val="ru-RU"/>
        </w:rPr>
        <w:t>Матёрой</w:t>
      </w:r>
      <w:proofErr w:type="gramEnd"/>
      <w:r w:rsidRPr="00503023">
        <w:rPr>
          <w:rFonts w:ascii="Times New Roman" w:hAnsi="Times New Roman"/>
          <w:color w:val="000000"/>
          <w:sz w:val="28"/>
          <w:lang w:val="ru-RU"/>
        </w:rPr>
        <w:t>» и др.</w:t>
      </w:r>
      <w:bookmarkEnd w:id="34"/>
    </w:p>
    <w:p w:rsidR="00AF0E2B" w:rsidRPr="00503023" w:rsidRDefault="00503023">
      <w:pPr>
        <w:spacing w:after="0"/>
        <w:ind w:firstLine="600"/>
        <w:jc w:val="both"/>
        <w:rPr>
          <w:lang w:val="ru-RU"/>
        </w:rPr>
      </w:pPr>
      <w:r w:rsidRPr="00503023">
        <w:rPr>
          <w:rFonts w:ascii="Times New Roman" w:hAnsi="Times New Roman"/>
          <w:b/>
          <w:color w:val="000000"/>
          <w:sz w:val="28"/>
          <w:lang w:val="ru-RU"/>
        </w:rPr>
        <w:t>Н. М. Рубцов.</w:t>
      </w:r>
      <w:r w:rsidRPr="00503023">
        <w:rPr>
          <w:rFonts w:ascii="Times New Roman" w:hAnsi="Times New Roman"/>
          <w:color w:val="000000"/>
          <w:sz w:val="28"/>
          <w:lang w:val="ru-RU"/>
        </w:rPr>
        <w:t xml:space="preserve"> Стихотворения </w:t>
      </w:r>
      <w:bookmarkStart w:id="35" w:name="f836bd4d-5188-4c24-bd4f-13c2d95b835a"/>
      <w:r w:rsidRPr="0050302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5"/>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И. А. Бродский. </w:t>
      </w:r>
      <w:r w:rsidRPr="00503023">
        <w:rPr>
          <w:rFonts w:ascii="Times New Roman" w:hAnsi="Times New Roman"/>
          <w:color w:val="000000"/>
          <w:sz w:val="28"/>
          <w:lang w:val="ru-RU"/>
        </w:rPr>
        <w:t xml:space="preserve">Стихотворения </w:t>
      </w:r>
      <w:bookmarkStart w:id="36" w:name="468b4dfc-87f1-48b5-ba78-fe3973b0cefa"/>
      <w:r w:rsidRPr="0050302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6"/>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03023">
        <w:rPr>
          <w:rFonts w:ascii="Times New Roman" w:hAnsi="Times New Roman"/>
          <w:b/>
          <w:color w:val="000000"/>
          <w:sz w:val="28"/>
          <w:lang w:val="ru-RU"/>
        </w:rPr>
        <w:t xml:space="preserve"> – начала </w:t>
      </w:r>
      <w:r>
        <w:rPr>
          <w:rFonts w:ascii="Times New Roman" w:hAnsi="Times New Roman"/>
          <w:b/>
          <w:color w:val="000000"/>
          <w:sz w:val="28"/>
        </w:rPr>
        <w:t>XXI</w:t>
      </w:r>
      <w:r w:rsidRPr="00503023">
        <w:rPr>
          <w:rFonts w:ascii="Times New Roman" w:hAnsi="Times New Roman"/>
          <w:b/>
          <w:color w:val="000000"/>
          <w:sz w:val="28"/>
          <w:lang w:val="ru-RU"/>
        </w:rPr>
        <w:t xml:space="preserve"> века.</w:t>
      </w:r>
      <w:r w:rsidRPr="00503023">
        <w:rPr>
          <w:rFonts w:ascii="Times New Roman" w:hAnsi="Times New Roman"/>
          <w:color w:val="000000"/>
          <w:sz w:val="28"/>
          <w:lang w:val="ru-RU"/>
        </w:rPr>
        <w:t xml:space="preserve"> Рассказы, повести, романы </w:t>
      </w:r>
      <w:bookmarkStart w:id="37" w:name="a9bd0db2-65ed-403c-87bb-1535b0e82951"/>
      <w:r w:rsidRPr="00503023">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503023">
        <w:rPr>
          <w:rFonts w:ascii="Times New Roman" w:hAnsi="Times New Roman"/>
          <w:color w:val="000000"/>
          <w:sz w:val="28"/>
          <w:lang w:val="ru-RU"/>
        </w:rPr>
        <w:t>Бобришный</w:t>
      </w:r>
      <w:proofErr w:type="spellEnd"/>
      <w:r w:rsidRPr="00503023">
        <w:rPr>
          <w:rFonts w:ascii="Times New Roman" w:hAnsi="Times New Roman"/>
          <w:color w:val="000000"/>
          <w:sz w:val="28"/>
          <w:lang w:val="ru-RU"/>
        </w:rPr>
        <w:t xml:space="preserve"> </w:t>
      </w:r>
      <w:proofErr w:type="spellStart"/>
      <w:proofErr w:type="gramStart"/>
      <w:r w:rsidRPr="00503023">
        <w:rPr>
          <w:rFonts w:ascii="Times New Roman" w:hAnsi="Times New Roman"/>
          <w:color w:val="000000"/>
          <w:sz w:val="28"/>
          <w:lang w:val="ru-RU"/>
        </w:rPr>
        <w:t>угор</w:t>
      </w:r>
      <w:proofErr w:type="spellEnd"/>
      <w:r w:rsidRPr="00503023">
        <w:rPr>
          <w:rFonts w:ascii="Times New Roman" w:hAnsi="Times New Roman"/>
          <w:color w:val="000000"/>
          <w:sz w:val="28"/>
          <w:lang w:val="ru-RU"/>
        </w:rPr>
        <w:t>» и</w:t>
      </w:r>
      <w:proofErr w:type="gramEnd"/>
      <w:r w:rsidRPr="00503023">
        <w:rPr>
          <w:rFonts w:ascii="Times New Roman" w:hAnsi="Times New Roman"/>
          <w:color w:val="000000"/>
          <w:sz w:val="28"/>
          <w:lang w:val="ru-RU"/>
        </w:rPr>
        <w:t xml:space="preserve"> др.); Ф. А. Искандер (роман в рассказах «</w:t>
      </w:r>
      <w:proofErr w:type="spellStart"/>
      <w:r w:rsidRPr="00503023">
        <w:rPr>
          <w:rFonts w:ascii="Times New Roman" w:hAnsi="Times New Roman"/>
          <w:color w:val="000000"/>
          <w:sz w:val="28"/>
          <w:lang w:val="ru-RU"/>
        </w:rPr>
        <w:t>Сандро</w:t>
      </w:r>
      <w:proofErr w:type="spellEnd"/>
      <w:r w:rsidRPr="00503023">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503023">
        <w:rPr>
          <w:rFonts w:ascii="Times New Roman" w:hAnsi="Times New Roman"/>
          <w:color w:val="000000"/>
          <w:sz w:val="28"/>
          <w:lang w:val="ru-RU"/>
        </w:rPr>
        <w:t>Прилепин</w:t>
      </w:r>
      <w:proofErr w:type="spellEnd"/>
      <w:r w:rsidRPr="00503023">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7"/>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03023">
        <w:rPr>
          <w:rFonts w:ascii="Times New Roman" w:hAnsi="Times New Roman"/>
          <w:b/>
          <w:color w:val="000000"/>
          <w:sz w:val="28"/>
          <w:lang w:val="ru-RU"/>
        </w:rPr>
        <w:t xml:space="preserve"> – начала </w:t>
      </w:r>
      <w:r>
        <w:rPr>
          <w:rFonts w:ascii="Times New Roman" w:hAnsi="Times New Roman"/>
          <w:b/>
          <w:color w:val="000000"/>
          <w:sz w:val="28"/>
        </w:rPr>
        <w:t>XXI</w:t>
      </w:r>
      <w:r w:rsidRPr="00503023">
        <w:rPr>
          <w:rFonts w:ascii="Times New Roman" w:hAnsi="Times New Roman"/>
          <w:b/>
          <w:color w:val="000000"/>
          <w:sz w:val="28"/>
          <w:lang w:val="ru-RU"/>
        </w:rPr>
        <w:t xml:space="preserve"> века. </w:t>
      </w:r>
      <w:r w:rsidRPr="00503023">
        <w:rPr>
          <w:rFonts w:ascii="Times New Roman" w:hAnsi="Times New Roman"/>
          <w:color w:val="000000"/>
          <w:sz w:val="28"/>
          <w:lang w:val="ru-RU"/>
        </w:rPr>
        <w:t xml:space="preserve">Стихотворения </w:t>
      </w:r>
      <w:bookmarkStart w:id="38" w:name="bb14c4f4-bbfd-4b95-acac-dee391bb27d2"/>
      <w:r w:rsidRPr="0050302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503023">
        <w:rPr>
          <w:rFonts w:ascii="Times New Roman" w:hAnsi="Times New Roman"/>
          <w:color w:val="000000"/>
          <w:sz w:val="28"/>
          <w:lang w:val="ru-RU"/>
        </w:rPr>
        <w:t>Чухонцева</w:t>
      </w:r>
      <w:proofErr w:type="spellEnd"/>
      <w:r w:rsidRPr="00503023">
        <w:rPr>
          <w:rFonts w:ascii="Times New Roman" w:hAnsi="Times New Roman"/>
          <w:color w:val="000000"/>
          <w:sz w:val="28"/>
          <w:lang w:val="ru-RU"/>
        </w:rPr>
        <w:t xml:space="preserve"> и других. </w:t>
      </w:r>
      <w:bookmarkEnd w:id="38"/>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03023">
        <w:rPr>
          <w:rFonts w:ascii="Times New Roman" w:hAnsi="Times New Roman"/>
          <w:b/>
          <w:color w:val="000000"/>
          <w:sz w:val="28"/>
          <w:lang w:val="ru-RU"/>
        </w:rPr>
        <w:t xml:space="preserve"> века.</w:t>
      </w:r>
      <w:r w:rsidRPr="00503023">
        <w:rPr>
          <w:rFonts w:ascii="Times New Roman" w:hAnsi="Times New Roman"/>
          <w:color w:val="000000"/>
          <w:sz w:val="28"/>
          <w:lang w:val="ru-RU"/>
        </w:rPr>
        <w:t xml:space="preserve"> Пьесы </w:t>
      </w:r>
      <w:bookmarkStart w:id="39" w:name="fb12df69-ed8f-48ab-8ca6-a57ef48d4a76"/>
      <w:r w:rsidRPr="0050302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9"/>
    </w:p>
    <w:p w:rsidR="00AF0E2B" w:rsidRPr="00503023" w:rsidRDefault="00503023">
      <w:pPr>
        <w:spacing w:after="0"/>
        <w:ind w:firstLine="600"/>
        <w:jc w:val="both"/>
        <w:rPr>
          <w:lang w:val="ru-RU"/>
        </w:rPr>
      </w:pPr>
      <w:r w:rsidRPr="00503023">
        <w:rPr>
          <w:rFonts w:ascii="Times New Roman" w:hAnsi="Times New Roman"/>
          <w:b/>
          <w:color w:val="000000"/>
          <w:sz w:val="28"/>
          <w:lang w:val="ru-RU"/>
        </w:rPr>
        <w:t>Литература народов России</w:t>
      </w:r>
      <w:r w:rsidRPr="00503023">
        <w:rPr>
          <w:rFonts w:ascii="Times New Roman" w:hAnsi="Times New Roman"/>
          <w:color w:val="000000"/>
          <w:sz w:val="28"/>
          <w:lang w:val="ru-RU"/>
        </w:rPr>
        <w:t xml:space="preserve">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Рассказы, повести, стихотворения </w:t>
      </w:r>
      <w:bookmarkStart w:id="40" w:name="0f0c6efd-2243-4e7b-a9e6-610ded4f8ba6"/>
      <w:r w:rsidRPr="00503023">
        <w:rPr>
          <w:rFonts w:ascii="Times New Roman" w:hAnsi="Times New Roman"/>
          <w:color w:val="000000"/>
          <w:sz w:val="28"/>
          <w:lang w:val="ru-RU"/>
        </w:rPr>
        <w:t xml:space="preserve">(не менее одного произведения по выбору). Например, рассказ Ю. </w:t>
      </w:r>
      <w:proofErr w:type="spellStart"/>
      <w:r w:rsidRPr="00503023">
        <w:rPr>
          <w:rFonts w:ascii="Times New Roman" w:hAnsi="Times New Roman"/>
          <w:color w:val="000000"/>
          <w:sz w:val="28"/>
          <w:lang w:val="ru-RU"/>
        </w:rPr>
        <w:t>Рытхэу</w:t>
      </w:r>
      <w:proofErr w:type="spellEnd"/>
      <w:r w:rsidRPr="00503023">
        <w:rPr>
          <w:rFonts w:ascii="Times New Roman" w:hAnsi="Times New Roman"/>
          <w:color w:val="000000"/>
          <w:sz w:val="28"/>
          <w:lang w:val="ru-RU"/>
        </w:rPr>
        <w:t xml:space="preserve"> «Хранитель огня»; повесть Ю. </w:t>
      </w:r>
      <w:proofErr w:type="spellStart"/>
      <w:r w:rsidRPr="00503023">
        <w:rPr>
          <w:rFonts w:ascii="Times New Roman" w:hAnsi="Times New Roman"/>
          <w:color w:val="000000"/>
          <w:sz w:val="28"/>
          <w:lang w:val="ru-RU"/>
        </w:rPr>
        <w:t>Шесталова</w:t>
      </w:r>
      <w:proofErr w:type="spellEnd"/>
      <w:r w:rsidRPr="00503023">
        <w:rPr>
          <w:rFonts w:ascii="Times New Roman" w:hAnsi="Times New Roman"/>
          <w:color w:val="000000"/>
          <w:sz w:val="28"/>
          <w:lang w:val="ru-RU"/>
        </w:rPr>
        <w:t xml:space="preserve"> «Синий ветер </w:t>
      </w:r>
      <w:proofErr w:type="spellStart"/>
      <w:r w:rsidRPr="00503023">
        <w:rPr>
          <w:rFonts w:ascii="Times New Roman" w:hAnsi="Times New Roman"/>
          <w:color w:val="000000"/>
          <w:sz w:val="28"/>
          <w:lang w:val="ru-RU"/>
        </w:rPr>
        <w:t>каслания</w:t>
      </w:r>
      <w:proofErr w:type="spellEnd"/>
      <w:r w:rsidRPr="00503023">
        <w:rPr>
          <w:rFonts w:ascii="Times New Roman" w:hAnsi="Times New Roman"/>
          <w:color w:val="000000"/>
          <w:sz w:val="28"/>
          <w:lang w:val="ru-RU"/>
        </w:rPr>
        <w:t xml:space="preserve">» и др.; стихотворения Г. </w:t>
      </w:r>
      <w:proofErr w:type="spellStart"/>
      <w:r w:rsidRPr="00503023">
        <w:rPr>
          <w:rFonts w:ascii="Times New Roman" w:hAnsi="Times New Roman"/>
          <w:color w:val="000000"/>
          <w:sz w:val="28"/>
          <w:lang w:val="ru-RU"/>
        </w:rPr>
        <w:t>Айги</w:t>
      </w:r>
      <w:proofErr w:type="spellEnd"/>
      <w:r w:rsidRPr="00503023">
        <w:rPr>
          <w:rFonts w:ascii="Times New Roman" w:hAnsi="Times New Roman"/>
          <w:color w:val="000000"/>
          <w:sz w:val="28"/>
          <w:lang w:val="ru-RU"/>
        </w:rPr>
        <w:t xml:space="preserve">, Р. Гамзатова, М. </w:t>
      </w:r>
      <w:proofErr w:type="spellStart"/>
      <w:r w:rsidRPr="00503023">
        <w:rPr>
          <w:rFonts w:ascii="Times New Roman" w:hAnsi="Times New Roman"/>
          <w:color w:val="000000"/>
          <w:sz w:val="28"/>
          <w:lang w:val="ru-RU"/>
        </w:rPr>
        <w:t>Джалиля</w:t>
      </w:r>
      <w:proofErr w:type="spellEnd"/>
      <w:r w:rsidRPr="00503023">
        <w:rPr>
          <w:rFonts w:ascii="Times New Roman" w:hAnsi="Times New Roman"/>
          <w:color w:val="000000"/>
          <w:sz w:val="28"/>
          <w:lang w:val="ru-RU"/>
        </w:rPr>
        <w:t xml:space="preserve">, М. </w:t>
      </w:r>
      <w:proofErr w:type="spellStart"/>
      <w:r w:rsidRPr="00503023">
        <w:rPr>
          <w:rFonts w:ascii="Times New Roman" w:hAnsi="Times New Roman"/>
          <w:color w:val="000000"/>
          <w:sz w:val="28"/>
          <w:lang w:val="ru-RU"/>
        </w:rPr>
        <w:t>Карима</w:t>
      </w:r>
      <w:proofErr w:type="spellEnd"/>
      <w:r w:rsidRPr="00503023">
        <w:rPr>
          <w:rFonts w:ascii="Times New Roman" w:hAnsi="Times New Roman"/>
          <w:color w:val="000000"/>
          <w:sz w:val="28"/>
          <w:lang w:val="ru-RU"/>
        </w:rPr>
        <w:t>, Д. Кугультинова, К. Кулиева и др.</w:t>
      </w:r>
      <w:bookmarkEnd w:id="40"/>
    </w:p>
    <w:p w:rsidR="00AF0E2B" w:rsidRPr="00503023" w:rsidRDefault="00503023">
      <w:pPr>
        <w:spacing w:after="0"/>
        <w:ind w:firstLine="600"/>
        <w:jc w:val="both"/>
        <w:rPr>
          <w:lang w:val="ru-RU"/>
        </w:rPr>
      </w:pPr>
      <w:r w:rsidRPr="00503023">
        <w:rPr>
          <w:rFonts w:ascii="Times New Roman" w:hAnsi="Times New Roman"/>
          <w:b/>
          <w:color w:val="000000"/>
          <w:sz w:val="28"/>
          <w:lang w:val="ru-RU"/>
        </w:rPr>
        <w:t>Зарубежная литература</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lastRenderedPageBreak/>
        <w:t xml:space="preserve">Зарубежная проза </w:t>
      </w:r>
      <w:r>
        <w:rPr>
          <w:rFonts w:ascii="Times New Roman" w:hAnsi="Times New Roman"/>
          <w:b/>
          <w:color w:val="000000"/>
          <w:sz w:val="28"/>
        </w:rPr>
        <w:t>XX</w:t>
      </w:r>
      <w:r w:rsidRPr="00503023">
        <w:rPr>
          <w:rFonts w:ascii="Times New Roman" w:hAnsi="Times New Roman"/>
          <w:b/>
          <w:color w:val="000000"/>
          <w:sz w:val="28"/>
          <w:lang w:val="ru-RU"/>
        </w:rPr>
        <w:t xml:space="preserve"> века (одно произведение по выбору).</w:t>
      </w:r>
      <w:r w:rsidRPr="00503023">
        <w:rPr>
          <w:rFonts w:ascii="Times New Roman" w:hAnsi="Times New Roman"/>
          <w:color w:val="000000"/>
          <w:sz w:val="28"/>
          <w:lang w:val="ru-RU"/>
        </w:rPr>
        <w:t xml:space="preserve"> </w:t>
      </w:r>
      <w:bookmarkStart w:id="41" w:name="3424e6a4-3ee0-472d-acee-634ba8415114"/>
      <w:r w:rsidRPr="00503023">
        <w:rPr>
          <w:rFonts w:ascii="Times New Roman" w:hAnsi="Times New Roman"/>
          <w:color w:val="000000"/>
          <w:sz w:val="28"/>
          <w:lang w:val="ru-RU"/>
        </w:rPr>
        <w:t xml:space="preserve">Например, произведения Р. </w:t>
      </w:r>
      <w:proofErr w:type="spellStart"/>
      <w:r w:rsidRPr="00503023">
        <w:rPr>
          <w:rFonts w:ascii="Times New Roman" w:hAnsi="Times New Roman"/>
          <w:color w:val="000000"/>
          <w:sz w:val="28"/>
          <w:lang w:val="ru-RU"/>
        </w:rPr>
        <w:t>Брэдбери</w:t>
      </w:r>
      <w:proofErr w:type="spellEnd"/>
      <w:r w:rsidRPr="00503023">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1"/>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03023">
        <w:rPr>
          <w:rFonts w:ascii="Times New Roman" w:hAnsi="Times New Roman"/>
          <w:b/>
          <w:color w:val="000000"/>
          <w:sz w:val="28"/>
          <w:lang w:val="ru-RU"/>
        </w:rPr>
        <w:t xml:space="preserve"> века</w:t>
      </w:r>
      <w:r w:rsidRPr="00503023">
        <w:rPr>
          <w:rFonts w:ascii="Times New Roman" w:hAnsi="Times New Roman"/>
          <w:color w:val="000000"/>
          <w:sz w:val="28"/>
          <w:lang w:val="ru-RU"/>
        </w:rPr>
        <w:t xml:space="preserve"> </w:t>
      </w:r>
      <w:bookmarkStart w:id="42" w:name="dc44d0ad-ef88-4d21-8f36-1efedb242d66"/>
      <w:r w:rsidRPr="0050302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2"/>
    </w:p>
    <w:p w:rsidR="00AF0E2B" w:rsidRPr="00503023" w:rsidRDefault="00503023">
      <w:pPr>
        <w:spacing w:after="0"/>
        <w:ind w:firstLine="600"/>
        <w:jc w:val="both"/>
        <w:rPr>
          <w:lang w:val="ru-RU"/>
        </w:rPr>
      </w:pPr>
      <w:r w:rsidRPr="0050302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03023">
        <w:rPr>
          <w:rFonts w:ascii="Times New Roman" w:hAnsi="Times New Roman"/>
          <w:b/>
          <w:color w:val="000000"/>
          <w:sz w:val="28"/>
          <w:lang w:val="ru-RU"/>
        </w:rPr>
        <w:t xml:space="preserve"> века</w:t>
      </w:r>
      <w:r w:rsidRPr="00503023">
        <w:rPr>
          <w:rFonts w:ascii="Times New Roman" w:hAnsi="Times New Roman"/>
          <w:color w:val="000000"/>
          <w:sz w:val="28"/>
          <w:lang w:val="ru-RU"/>
        </w:rPr>
        <w:t xml:space="preserve"> </w:t>
      </w:r>
      <w:bookmarkStart w:id="43" w:name="ad5ca050-f670-442b-9bbe-1faa7299b5ae"/>
      <w:r w:rsidRPr="00503023">
        <w:rPr>
          <w:rFonts w:ascii="Times New Roman" w:hAnsi="Times New Roman"/>
          <w:color w:val="000000"/>
          <w:sz w:val="28"/>
          <w:lang w:val="ru-RU"/>
        </w:rPr>
        <w:t xml:space="preserve">(одно произведение по выбору). </w:t>
      </w:r>
      <w:proofErr w:type="gramStart"/>
      <w:r w:rsidRPr="00503023">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503023">
        <w:rPr>
          <w:rFonts w:ascii="Times New Roman" w:hAnsi="Times New Roman"/>
          <w:color w:val="000000"/>
          <w:sz w:val="28"/>
          <w:lang w:val="ru-RU"/>
        </w:rPr>
        <w:t>Пигмалион</w:t>
      </w:r>
      <w:proofErr w:type="spellEnd"/>
      <w:r w:rsidRPr="00503023">
        <w:rPr>
          <w:rFonts w:ascii="Times New Roman" w:hAnsi="Times New Roman"/>
          <w:color w:val="000000"/>
          <w:sz w:val="28"/>
          <w:lang w:val="ru-RU"/>
        </w:rPr>
        <w:t xml:space="preserve">» и других. </w:t>
      </w:r>
      <w:bookmarkEnd w:id="43"/>
      <w:proofErr w:type="gramEnd"/>
    </w:p>
    <w:p w:rsidR="00AF0E2B" w:rsidRPr="00503023" w:rsidRDefault="00AF0E2B">
      <w:pPr>
        <w:rPr>
          <w:lang w:val="ru-RU"/>
        </w:rPr>
        <w:sectPr w:rsidR="00AF0E2B" w:rsidRPr="00503023">
          <w:pgSz w:w="11906" w:h="16383"/>
          <w:pgMar w:top="1134" w:right="850" w:bottom="1134" w:left="1701" w:header="720" w:footer="720" w:gutter="0"/>
          <w:cols w:space="720"/>
        </w:sectPr>
      </w:pPr>
      <w:bookmarkStart w:id="44" w:name="block-34725856"/>
    </w:p>
    <w:bookmarkEnd w:id="44"/>
    <w:p w:rsidR="00AF0E2B" w:rsidRPr="00503023" w:rsidRDefault="00503023">
      <w:pPr>
        <w:spacing w:after="0"/>
        <w:ind w:left="120"/>
        <w:rPr>
          <w:lang w:val="ru-RU"/>
        </w:rPr>
      </w:pPr>
      <w:r w:rsidRPr="0050302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F0E2B" w:rsidRPr="00503023" w:rsidRDefault="00AF0E2B">
      <w:pPr>
        <w:spacing w:after="0"/>
        <w:ind w:left="120"/>
        <w:rPr>
          <w:lang w:val="ru-RU"/>
        </w:rPr>
      </w:pP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503023">
        <w:rPr>
          <w:rFonts w:ascii="Times New Roman" w:hAnsi="Times New Roman"/>
          <w:color w:val="000000"/>
          <w:sz w:val="28"/>
          <w:lang w:val="ru-RU"/>
        </w:rPr>
        <w:t>обучающимися</w:t>
      </w:r>
      <w:proofErr w:type="gramEnd"/>
      <w:r w:rsidRPr="00503023">
        <w:rPr>
          <w:rFonts w:ascii="Times New Roman" w:hAnsi="Times New Roman"/>
          <w:color w:val="000000"/>
          <w:sz w:val="28"/>
          <w:lang w:val="ru-RU"/>
        </w:rPr>
        <w:t xml:space="preserve"> следующих личностных, </w:t>
      </w:r>
      <w:proofErr w:type="spellStart"/>
      <w:r w:rsidRPr="00503023">
        <w:rPr>
          <w:rFonts w:ascii="Times New Roman" w:hAnsi="Times New Roman"/>
          <w:color w:val="000000"/>
          <w:sz w:val="28"/>
          <w:lang w:val="ru-RU"/>
        </w:rPr>
        <w:t>метапредметных</w:t>
      </w:r>
      <w:proofErr w:type="spellEnd"/>
      <w:r w:rsidRPr="00503023">
        <w:rPr>
          <w:rFonts w:ascii="Times New Roman" w:hAnsi="Times New Roman"/>
          <w:color w:val="000000"/>
          <w:sz w:val="28"/>
          <w:lang w:val="ru-RU"/>
        </w:rPr>
        <w:t xml:space="preserve"> и предметных результатов освоения учебного предмета. </w:t>
      </w:r>
    </w:p>
    <w:p w:rsidR="00AF0E2B" w:rsidRPr="00503023" w:rsidRDefault="00503023">
      <w:pPr>
        <w:spacing w:after="0"/>
        <w:ind w:firstLine="600"/>
        <w:rPr>
          <w:lang w:val="ru-RU"/>
        </w:rPr>
      </w:pPr>
      <w:r w:rsidRPr="00503023">
        <w:rPr>
          <w:rFonts w:ascii="Times New Roman" w:hAnsi="Times New Roman"/>
          <w:b/>
          <w:color w:val="000000"/>
          <w:sz w:val="28"/>
          <w:lang w:val="ru-RU"/>
        </w:rPr>
        <w:t>ЛИЧНОСТНЫЕ РЕЗУЛЬТАТЫ</w:t>
      </w:r>
    </w:p>
    <w:p w:rsidR="00AF0E2B" w:rsidRPr="00503023" w:rsidRDefault="00503023">
      <w:pPr>
        <w:spacing w:after="0"/>
        <w:ind w:firstLine="600"/>
        <w:jc w:val="both"/>
        <w:rPr>
          <w:lang w:val="ru-RU"/>
        </w:rPr>
      </w:pPr>
      <w:proofErr w:type="gramStart"/>
      <w:r w:rsidRPr="0050302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0302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503023">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F0E2B" w:rsidRPr="00503023" w:rsidRDefault="00503023">
      <w:pPr>
        <w:spacing w:after="0"/>
        <w:ind w:firstLine="600"/>
        <w:jc w:val="both"/>
        <w:rPr>
          <w:lang w:val="ru-RU"/>
        </w:rPr>
      </w:pPr>
      <w:proofErr w:type="gramStart"/>
      <w:r w:rsidRPr="0050302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F0E2B" w:rsidRDefault="0050302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F0E2B" w:rsidRPr="00503023" w:rsidRDefault="00503023">
      <w:pPr>
        <w:numPr>
          <w:ilvl w:val="0"/>
          <w:numId w:val="1"/>
        </w:numPr>
        <w:spacing w:after="0"/>
        <w:jc w:val="both"/>
        <w:rPr>
          <w:lang w:val="ru-RU"/>
        </w:rPr>
      </w:pP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F0E2B" w:rsidRPr="00503023" w:rsidRDefault="00503023">
      <w:pPr>
        <w:numPr>
          <w:ilvl w:val="0"/>
          <w:numId w:val="1"/>
        </w:numPr>
        <w:spacing w:after="0"/>
        <w:jc w:val="both"/>
        <w:rPr>
          <w:lang w:val="ru-RU"/>
        </w:rPr>
      </w:pPr>
      <w:r w:rsidRPr="0050302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F0E2B" w:rsidRPr="00503023" w:rsidRDefault="00503023">
      <w:pPr>
        <w:numPr>
          <w:ilvl w:val="0"/>
          <w:numId w:val="1"/>
        </w:numPr>
        <w:spacing w:after="0"/>
        <w:jc w:val="both"/>
        <w:rPr>
          <w:lang w:val="ru-RU"/>
        </w:rPr>
      </w:pPr>
      <w:r w:rsidRPr="00503023">
        <w:rPr>
          <w:rFonts w:ascii="Times New Roman" w:hAnsi="Times New Roman"/>
          <w:color w:val="000000"/>
          <w:sz w:val="28"/>
          <w:lang w:val="ru-RU"/>
        </w:rPr>
        <w:t xml:space="preserve">принятие традиционных национальных, общечеловеческих </w:t>
      </w:r>
      <w:r w:rsidRPr="00503023">
        <w:rPr>
          <w:rFonts w:ascii="Times New Roman" w:hAnsi="Times New Roman"/>
          <w:color w:val="000000"/>
          <w:spacing w:val="-2"/>
          <w:sz w:val="28"/>
          <w:lang w:val="ru-RU"/>
        </w:rPr>
        <w:t>гуманистических, демократических, семейных ценностей, в том</w:t>
      </w:r>
      <w:r w:rsidRPr="0050302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F0E2B" w:rsidRPr="00503023" w:rsidRDefault="00503023">
      <w:pPr>
        <w:numPr>
          <w:ilvl w:val="0"/>
          <w:numId w:val="1"/>
        </w:numPr>
        <w:spacing w:after="0"/>
        <w:jc w:val="both"/>
        <w:rPr>
          <w:lang w:val="ru-RU"/>
        </w:rPr>
      </w:pPr>
      <w:r w:rsidRPr="0050302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F0E2B" w:rsidRPr="00503023" w:rsidRDefault="00503023">
      <w:pPr>
        <w:numPr>
          <w:ilvl w:val="0"/>
          <w:numId w:val="1"/>
        </w:numPr>
        <w:spacing w:after="0"/>
        <w:jc w:val="both"/>
        <w:rPr>
          <w:lang w:val="ru-RU"/>
        </w:rPr>
      </w:pPr>
      <w:r w:rsidRPr="0050302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F0E2B" w:rsidRPr="00503023" w:rsidRDefault="00503023">
      <w:pPr>
        <w:numPr>
          <w:ilvl w:val="0"/>
          <w:numId w:val="1"/>
        </w:numPr>
        <w:spacing w:after="0"/>
        <w:jc w:val="both"/>
        <w:rPr>
          <w:lang w:val="ru-RU"/>
        </w:rPr>
      </w:pPr>
      <w:r w:rsidRPr="0050302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F0E2B" w:rsidRPr="00503023" w:rsidRDefault="00503023">
      <w:pPr>
        <w:numPr>
          <w:ilvl w:val="0"/>
          <w:numId w:val="1"/>
        </w:numPr>
        <w:spacing w:after="0"/>
        <w:jc w:val="both"/>
        <w:rPr>
          <w:lang w:val="ru-RU"/>
        </w:rPr>
      </w:pPr>
      <w:r w:rsidRPr="00503023">
        <w:rPr>
          <w:rFonts w:ascii="Times New Roman" w:hAnsi="Times New Roman"/>
          <w:color w:val="000000"/>
          <w:sz w:val="28"/>
          <w:lang w:val="ru-RU"/>
        </w:rPr>
        <w:t>готовность к гуманитарной и волонтёрской деятельности;</w:t>
      </w:r>
    </w:p>
    <w:p w:rsidR="00AF0E2B" w:rsidRDefault="0050302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F0E2B" w:rsidRPr="00503023" w:rsidRDefault="00503023">
      <w:pPr>
        <w:numPr>
          <w:ilvl w:val="0"/>
          <w:numId w:val="2"/>
        </w:numPr>
        <w:spacing w:after="0"/>
        <w:jc w:val="both"/>
        <w:rPr>
          <w:lang w:val="ru-RU"/>
        </w:rPr>
      </w:pP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F0E2B" w:rsidRPr="00503023" w:rsidRDefault="00503023">
      <w:pPr>
        <w:numPr>
          <w:ilvl w:val="0"/>
          <w:numId w:val="2"/>
        </w:numPr>
        <w:spacing w:after="0"/>
        <w:jc w:val="both"/>
        <w:rPr>
          <w:lang w:val="ru-RU"/>
        </w:rPr>
      </w:pPr>
      <w:r w:rsidRPr="0050302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F0E2B" w:rsidRPr="00503023" w:rsidRDefault="00503023">
      <w:pPr>
        <w:numPr>
          <w:ilvl w:val="0"/>
          <w:numId w:val="2"/>
        </w:numPr>
        <w:spacing w:after="0"/>
        <w:jc w:val="both"/>
        <w:rPr>
          <w:lang w:val="ru-RU"/>
        </w:rPr>
      </w:pPr>
      <w:r w:rsidRPr="0050302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F0E2B" w:rsidRDefault="0050302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F0E2B" w:rsidRPr="00503023" w:rsidRDefault="00503023">
      <w:pPr>
        <w:numPr>
          <w:ilvl w:val="0"/>
          <w:numId w:val="3"/>
        </w:numPr>
        <w:spacing w:after="0"/>
        <w:jc w:val="both"/>
        <w:rPr>
          <w:lang w:val="ru-RU"/>
        </w:rPr>
      </w:pPr>
      <w:r w:rsidRPr="00503023">
        <w:rPr>
          <w:rFonts w:ascii="Times New Roman" w:hAnsi="Times New Roman"/>
          <w:color w:val="000000"/>
          <w:sz w:val="28"/>
          <w:lang w:val="ru-RU"/>
        </w:rPr>
        <w:t>осознание духовных ценностей российского народа;</w:t>
      </w:r>
    </w:p>
    <w:p w:rsidR="00AF0E2B" w:rsidRPr="00503023" w:rsidRDefault="00503023">
      <w:pPr>
        <w:numPr>
          <w:ilvl w:val="0"/>
          <w:numId w:val="3"/>
        </w:numPr>
        <w:spacing w:after="0"/>
        <w:jc w:val="both"/>
        <w:rPr>
          <w:lang w:val="ru-RU"/>
        </w:rPr>
      </w:pP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нравственного сознания, этического поведения; </w:t>
      </w:r>
    </w:p>
    <w:p w:rsidR="00AF0E2B" w:rsidRPr="00503023" w:rsidRDefault="00503023">
      <w:pPr>
        <w:numPr>
          <w:ilvl w:val="0"/>
          <w:numId w:val="3"/>
        </w:numPr>
        <w:spacing w:after="0"/>
        <w:jc w:val="both"/>
        <w:rPr>
          <w:lang w:val="ru-RU"/>
        </w:rPr>
      </w:pPr>
      <w:r w:rsidRPr="0050302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F0E2B" w:rsidRPr="00503023" w:rsidRDefault="00503023">
      <w:pPr>
        <w:numPr>
          <w:ilvl w:val="0"/>
          <w:numId w:val="3"/>
        </w:numPr>
        <w:spacing w:after="0"/>
        <w:jc w:val="both"/>
        <w:rPr>
          <w:lang w:val="ru-RU"/>
        </w:rPr>
      </w:pPr>
      <w:r w:rsidRPr="00503023">
        <w:rPr>
          <w:rFonts w:ascii="Times New Roman" w:hAnsi="Times New Roman"/>
          <w:color w:val="000000"/>
          <w:sz w:val="28"/>
          <w:lang w:val="ru-RU"/>
        </w:rPr>
        <w:t>осознание личного вклада в построение устойчивого будущего;</w:t>
      </w:r>
    </w:p>
    <w:p w:rsidR="00AF0E2B" w:rsidRPr="00503023" w:rsidRDefault="00503023">
      <w:pPr>
        <w:numPr>
          <w:ilvl w:val="0"/>
          <w:numId w:val="3"/>
        </w:numPr>
        <w:spacing w:after="0"/>
        <w:jc w:val="both"/>
        <w:rPr>
          <w:lang w:val="ru-RU"/>
        </w:rPr>
      </w:pPr>
      <w:r w:rsidRPr="0050302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F0E2B" w:rsidRDefault="00503023">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F0E2B" w:rsidRPr="00503023" w:rsidRDefault="00503023">
      <w:pPr>
        <w:numPr>
          <w:ilvl w:val="0"/>
          <w:numId w:val="4"/>
        </w:numPr>
        <w:spacing w:after="0"/>
        <w:jc w:val="both"/>
        <w:rPr>
          <w:lang w:val="ru-RU"/>
        </w:rPr>
      </w:pPr>
      <w:r w:rsidRPr="0050302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F0E2B" w:rsidRPr="00503023" w:rsidRDefault="00503023">
      <w:pPr>
        <w:numPr>
          <w:ilvl w:val="0"/>
          <w:numId w:val="4"/>
        </w:numPr>
        <w:spacing w:after="0"/>
        <w:jc w:val="both"/>
        <w:rPr>
          <w:lang w:val="ru-RU"/>
        </w:rPr>
      </w:pPr>
      <w:r w:rsidRPr="0050302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F0E2B" w:rsidRPr="00503023" w:rsidRDefault="00503023">
      <w:pPr>
        <w:numPr>
          <w:ilvl w:val="0"/>
          <w:numId w:val="4"/>
        </w:numPr>
        <w:spacing w:after="0"/>
        <w:jc w:val="both"/>
        <w:rPr>
          <w:lang w:val="ru-RU"/>
        </w:rPr>
      </w:pPr>
      <w:r w:rsidRPr="0050302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F0E2B" w:rsidRPr="00503023" w:rsidRDefault="00503023">
      <w:pPr>
        <w:numPr>
          <w:ilvl w:val="0"/>
          <w:numId w:val="4"/>
        </w:numPr>
        <w:spacing w:after="0"/>
        <w:jc w:val="both"/>
        <w:rPr>
          <w:lang w:val="ru-RU"/>
        </w:rPr>
      </w:pPr>
      <w:r w:rsidRPr="0050302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F0E2B" w:rsidRDefault="00503023">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F0E2B" w:rsidRPr="00503023" w:rsidRDefault="00503023">
      <w:pPr>
        <w:numPr>
          <w:ilvl w:val="0"/>
          <w:numId w:val="5"/>
        </w:numPr>
        <w:spacing w:after="0"/>
        <w:jc w:val="both"/>
        <w:rPr>
          <w:lang w:val="ru-RU"/>
        </w:rPr>
      </w:pP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F0E2B" w:rsidRPr="00503023" w:rsidRDefault="00503023">
      <w:pPr>
        <w:numPr>
          <w:ilvl w:val="0"/>
          <w:numId w:val="5"/>
        </w:numPr>
        <w:spacing w:after="0"/>
        <w:jc w:val="both"/>
        <w:rPr>
          <w:lang w:val="ru-RU"/>
        </w:rPr>
      </w:pPr>
      <w:r w:rsidRPr="0050302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F0E2B" w:rsidRPr="00503023" w:rsidRDefault="00503023">
      <w:pPr>
        <w:numPr>
          <w:ilvl w:val="0"/>
          <w:numId w:val="5"/>
        </w:numPr>
        <w:spacing w:after="0"/>
        <w:jc w:val="both"/>
        <w:rPr>
          <w:lang w:val="ru-RU"/>
        </w:rPr>
      </w:pPr>
      <w:r w:rsidRPr="0050302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F0E2B" w:rsidRDefault="00503023">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F0E2B" w:rsidRPr="00503023" w:rsidRDefault="00503023">
      <w:pPr>
        <w:numPr>
          <w:ilvl w:val="0"/>
          <w:numId w:val="6"/>
        </w:numPr>
        <w:spacing w:after="0"/>
        <w:jc w:val="both"/>
        <w:rPr>
          <w:lang w:val="ru-RU"/>
        </w:rPr>
      </w:pPr>
      <w:r w:rsidRPr="0050302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F0E2B" w:rsidRPr="00503023" w:rsidRDefault="00503023">
      <w:pPr>
        <w:numPr>
          <w:ilvl w:val="0"/>
          <w:numId w:val="6"/>
        </w:numPr>
        <w:spacing w:after="0"/>
        <w:jc w:val="both"/>
        <w:rPr>
          <w:lang w:val="ru-RU"/>
        </w:rPr>
      </w:pPr>
      <w:r w:rsidRPr="0050302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F0E2B" w:rsidRPr="00503023" w:rsidRDefault="00503023">
      <w:pPr>
        <w:numPr>
          <w:ilvl w:val="0"/>
          <w:numId w:val="6"/>
        </w:numPr>
        <w:spacing w:after="0"/>
        <w:jc w:val="both"/>
        <w:rPr>
          <w:lang w:val="ru-RU"/>
        </w:rPr>
      </w:pPr>
      <w:r w:rsidRPr="0050302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F0E2B" w:rsidRPr="00503023" w:rsidRDefault="00503023">
      <w:pPr>
        <w:numPr>
          <w:ilvl w:val="0"/>
          <w:numId w:val="6"/>
        </w:numPr>
        <w:spacing w:after="0"/>
        <w:jc w:val="both"/>
        <w:rPr>
          <w:lang w:val="ru-RU"/>
        </w:rPr>
      </w:pPr>
      <w:r w:rsidRPr="0050302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F0E2B" w:rsidRDefault="00503023">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F0E2B" w:rsidRPr="00503023" w:rsidRDefault="00503023">
      <w:pPr>
        <w:numPr>
          <w:ilvl w:val="0"/>
          <w:numId w:val="7"/>
        </w:numPr>
        <w:spacing w:after="0"/>
        <w:jc w:val="both"/>
        <w:rPr>
          <w:lang w:val="ru-RU"/>
        </w:rPr>
      </w:pP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50302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F0E2B" w:rsidRPr="00503023" w:rsidRDefault="00503023">
      <w:pPr>
        <w:numPr>
          <w:ilvl w:val="0"/>
          <w:numId w:val="7"/>
        </w:numPr>
        <w:spacing w:after="0"/>
        <w:jc w:val="both"/>
        <w:rPr>
          <w:lang w:val="ru-RU"/>
        </w:rPr>
      </w:pPr>
      <w:r w:rsidRPr="0050302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F0E2B" w:rsidRPr="00503023" w:rsidRDefault="00503023">
      <w:pPr>
        <w:numPr>
          <w:ilvl w:val="0"/>
          <w:numId w:val="7"/>
        </w:numPr>
        <w:spacing w:after="0"/>
        <w:jc w:val="both"/>
        <w:rPr>
          <w:lang w:val="ru-RU"/>
        </w:rPr>
      </w:pPr>
      <w:r w:rsidRPr="0050302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F0E2B" w:rsidRPr="00503023" w:rsidRDefault="00503023">
      <w:pPr>
        <w:numPr>
          <w:ilvl w:val="0"/>
          <w:numId w:val="7"/>
        </w:numPr>
        <w:spacing w:after="0"/>
        <w:jc w:val="both"/>
        <w:rPr>
          <w:lang w:val="ru-RU"/>
        </w:rPr>
      </w:pPr>
      <w:r w:rsidRPr="0050302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F0E2B" w:rsidRDefault="00503023">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AF0E2B" w:rsidRPr="00503023" w:rsidRDefault="00503023">
      <w:pPr>
        <w:numPr>
          <w:ilvl w:val="0"/>
          <w:numId w:val="8"/>
        </w:numPr>
        <w:spacing w:after="0"/>
        <w:jc w:val="both"/>
        <w:rPr>
          <w:lang w:val="ru-RU"/>
        </w:rPr>
      </w:pP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F0E2B" w:rsidRPr="00503023" w:rsidRDefault="00503023">
      <w:pPr>
        <w:numPr>
          <w:ilvl w:val="0"/>
          <w:numId w:val="8"/>
        </w:numPr>
        <w:spacing w:after="0"/>
        <w:jc w:val="both"/>
        <w:rPr>
          <w:lang w:val="ru-RU"/>
        </w:rPr>
      </w:pPr>
      <w:r w:rsidRPr="0050302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F0E2B" w:rsidRPr="00503023" w:rsidRDefault="00503023">
      <w:pPr>
        <w:numPr>
          <w:ilvl w:val="0"/>
          <w:numId w:val="8"/>
        </w:numPr>
        <w:spacing w:after="0"/>
        <w:jc w:val="both"/>
        <w:rPr>
          <w:lang w:val="ru-RU"/>
        </w:rPr>
      </w:pPr>
      <w:r w:rsidRPr="0050302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03023">
        <w:rPr>
          <w:rFonts w:ascii="Times New Roman" w:hAnsi="Times New Roman"/>
          <w:color w:val="000000"/>
          <w:sz w:val="28"/>
          <w:lang w:val="ru-RU"/>
        </w:rPr>
        <w:t>у</w:t>
      </w:r>
      <w:proofErr w:type="gramEnd"/>
      <w:r w:rsidRPr="0050302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w:t>
      </w:r>
    </w:p>
    <w:p w:rsidR="00AF0E2B" w:rsidRPr="00503023" w:rsidRDefault="00503023">
      <w:pPr>
        <w:numPr>
          <w:ilvl w:val="0"/>
          <w:numId w:val="9"/>
        </w:numPr>
        <w:spacing w:after="0"/>
        <w:jc w:val="both"/>
        <w:rPr>
          <w:lang w:val="ru-RU"/>
        </w:rPr>
      </w:pPr>
      <w:r w:rsidRPr="0050302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F0E2B" w:rsidRPr="00503023" w:rsidRDefault="00503023">
      <w:pPr>
        <w:numPr>
          <w:ilvl w:val="0"/>
          <w:numId w:val="9"/>
        </w:numPr>
        <w:spacing w:after="0"/>
        <w:jc w:val="both"/>
        <w:rPr>
          <w:lang w:val="ru-RU"/>
        </w:rPr>
      </w:pPr>
      <w:r w:rsidRPr="0050302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F0E2B" w:rsidRPr="00503023" w:rsidRDefault="00503023">
      <w:pPr>
        <w:numPr>
          <w:ilvl w:val="0"/>
          <w:numId w:val="9"/>
        </w:numPr>
        <w:spacing w:after="0"/>
        <w:jc w:val="both"/>
        <w:rPr>
          <w:lang w:val="ru-RU"/>
        </w:rPr>
      </w:pPr>
      <w:r w:rsidRPr="0050302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0E2B" w:rsidRPr="00503023" w:rsidRDefault="00503023">
      <w:pPr>
        <w:numPr>
          <w:ilvl w:val="0"/>
          <w:numId w:val="9"/>
        </w:numPr>
        <w:spacing w:after="0"/>
        <w:jc w:val="both"/>
        <w:rPr>
          <w:lang w:val="ru-RU"/>
        </w:rPr>
      </w:pPr>
      <w:proofErr w:type="spellStart"/>
      <w:r w:rsidRPr="00503023">
        <w:rPr>
          <w:rFonts w:ascii="Times New Roman" w:hAnsi="Times New Roman"/>
          <w:color w:val="000000"/>
          <w:sz w:val="28"/>
          <w:lang w:val="ru-RU"/>
        </w:rPr>
        <w:lastRenderedPageBreak/>
        <w:t>эмпатии</w:t>
      </w:r>
      <w:proofErr w:type="spellEnd"/>
      <w:r w:rsidRPr="0050302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F0E2B" w:rsidRPr="00503023" w:rsidRDefault="00503023">
      <w:pPr>
        <w:numPr>
          <w:ilvl w:val="0"/>
          <w:numId w:val="9"/>
        </w:numPr>
        <w:spacing w:after="0"/>
        <w:jc w:val="both"/>
        <w:rPr>
          <w:lang w:val="ru-RU"/>
        </w:rPr>
      </w:pPr>
      <w:r w:rsidRPr="0050302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F0E2B" w:rsidRPr="00503023" w:rsidRDefault="00AF0E2B">
      <w:pPr>
        <w:spacing w:after="0"/>
        <w:ind w:left="120"/>
        <w:rPr>
          <w:lang w:val="ru-RU"/>
        </w:rPr>
      </w:pPr>
    </w:p>
    <w:p w:rsidR="00AF0E2B" w:rsidRPr="00503023" w:rsidRDefault="00503023">
      <w:pPr>
        <w:spacing w:after="0"/>
        <w:ind w:firstLine="600"/>
        <w:rPr>
          <w:lang w:val="ru-RU"/>
        </w:rPr>
      </w:pPr>
      <w:r w:rsidRPr="00503023">
        <w:rPr>
          <w:rFonts w:ascii="Times New Roman" w:hAnsi="Times New Roman"/>
          <w:b/>
          <w:color w:val="000000"/>
          <w:sz w:val="28"/>
          <w:lang w:val="ru-RU"/>
        </w:rPr>
        <w:t>МЕТАПРЕДМЕТНЫЕ РЕЗУЛЬТАТЫ</w:t>
      </w:r>
    </w:p>
    <w:p w:rsidR="00AF0E2B" w:rsidRPr="00503023" w:rsidRDefault="00503023">
      <w:pPr>
        <w:spacing w:after="0"/>
        <w:ind w:firstLine="600"/>
        <w:jc w:val="both"/>
        <w:rPr>
          <w:lang w:val="ru-RU"/>
        </w:rPr>
      </w:pPr>
      <w:proofErr w:type="spellStart"/>
      <w:r w:rsidRPr="00503023">
        <w:rPr>
          <w:rFonts w:ascii="Times New Roman" w:hAnsi="Times New Roman"/>
          <w:color w:val="000000"/>
          <w:sz w:val="28"/>
          <w:lang w:val="ru-RU"/>
        </w:rPr>
        <w:t>Метапредметные</w:t>
      </w:r>
      <w:proofErr w:type="spellEnd"/>
      <w:r w:rsidRPr="0050302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Овладение универсальными </w:t>
      </w:r>
      <w:r w:rsidRPr="00503023">
        <w:rPr>
          <w:rFonts w:ascii="Times New Roman" w:hAnsi="Times New Roman"/>
          <w:b/>
          <w:color w:val="000000"/>
          <w:sz w:val="28"/>
          <w:lang w:val="ru-RU"/>
        </w:rPr>
        <w:t>учебными познавательными действиями</w:t>
      </w:r>
      <w:r w:rsidRPr="00503023">
        <w:rPr>
          <w:rFonts w:ascii="Times New Roman" w:hAnsi="Times New Roman"/>
          <w:color w:val="000000"/>
          <w:sz w:val="28"/>
          <w:lang w:val="ru-RU"/>
        </w:rPr>
        <w:t>:</w:t>
      </w:r>
    </w:p>
    <w:p w:rsidR="00AF0E2B" w:rsidRDefault="0050302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AF0E2B" w:rsidRPr="00503023" w:rsidRDefault="00503023">
      <w:pPr>
        <w:numPr>
          <w:ilvl w:val="0"/>
          <w:numId w:val="10"/>
        </w:numPr>
        <w:spacing w:after="0"/>
        <w:jc w:val="both"/>
        <w:rPr>
          <w:lang w:val="ru-RU"/>
        </w:rPr>
      </w:pPr>
      <w:r w:rsidRPr="0050302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F0E2B" w:rsidRPr="00503023" w:rsidRDefault="00503023">
      <w:pPr>
        <w:numPr>
          <w:ilvl w:val="0"/>
          <w:numId w:val="10"/>
        </w:numPr>
        <w:spacing w:after="0"/>
        <w:jc w:val="both"/>
        <w:rPr>
          <w:lang w:val="ru-RU"/>
        </w:rPr>
      </w:pPr>
      <w:r w:rsidRPr="0050302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F0E2B" w:rsidRPr="00503023" w:rsidRDefault="00503023">
      <w:pPr>
        <w:numPr>
          <w:ilvl w:val="0"/>
          <w:numId w:val="10"/>
        </w:numPr>
        <w:spacing w:after="0"/>
        <w:jc w:val="both"/>
        <w:rPr>
          <w:lang w:val="ru-RU"/>
        </w:rPr>
      </w:pPr>
      <w:r w:rsidRPr="00503023">
        <w:rPr>
          <w:rFonts w:ascii="Times New Roman" w:hAnsi="Times New Roman"/>
          <w:color w:val="000000"/>
          <w:sz w:val="28"/>
          <w:lang w:val="ru-RU"/>
        </w:rPr>
        <w:t>определять цели деятельности, задавать параметры и критерии их достижения;</w:t>
      </w:r>
    </w:p>
    <w:p w:rsidR="00AF0E2B" w:rsidRPr="00503023" w:rsidRDefault="00503023">
      <w:pPr>
        <w:numPr>
          <w:ilvl w:val="0"/>
          <w:numId w:val="10"/>
        </w:numPr>
        <w:spacing w:after="0"/>
        <w:jc w:val="both"/>
        <w:rPr>
          <w:lang w:val="ru-RU"/>
        </w:rPr>
      </w:pPr>
      <w:r w:rsidRPr="0050302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F0E2B" w:rsidRPr="00503023" w:rsidRDefault="00503023">
      <w:pPr>
        <w:numPr>
          <w:ilvl w:val="0"/>
          <w:numId w:val="10"/>
        </w:numPr>
        <w:spacing w:after="0"/>
        <w:jc w:val="both"/>
        <w:rPr>
          <w:lang w:val="ru-RU"/>
        </w:rPr>
      </w:pPr>
      <w:r w:rsidRPr="0050302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F0E2B" w:rsidRPr="00503023" w:rsidRDefault="00503023">
      <w:pPr>
        <w:numPr>
          <w:ilvl w:val="0"/>
          <w:numId w:val="10"/>
        </w:numPr>
        <w:spacing w:after="0"/>
        <w:jc w:val="both"/>
        <w:rPr>
          <w:lang w:val="ru-RU"/>
        </w:rPr>
      </w:pPr>
      <w:r w:rsidRPr="0050302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F0E2B" w:rsidRPr="00503023" w:rsidRDefault="00503023">
      <w:pPr>
        <w:numPr>
          <w:ilvl w:val="0"/>
          <w:numId w:val="10"/>
        </w:numPr>
        <w:spacing w:after="0"/>
        <w:jc w:val="both"/>
        <w:rPr>
          <w:lang w:val="ru-RU"/>
        </w:rPr>
      </w:pPr>
      <w:r w:rsidRPr="0050302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F0E2B" w:rsidRPr="00503023" w:rsidRDefault="00503023">
      <w:pPr>
        <w:numPr>
          <w:ilvl w:val="0"/>
          <w:numId w:val="10"/>
        </w:numPr>
        <w:spacing w:after="0"/>
        <w:jc w:val="both"/>
        <w:rPr>
          <w:lang w:val="ru-RU"/>
        </w:rPr>
      </w:pPr>
      <w:r w:rsidRPr="0050302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F0E2B" w:rsidRDefault="0050302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0302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F0E2B" w:rsidRPr="00503023" w:rsidRDefault="00503023">
      <w:pPr>
        <w:numPr>
          <w:ilvl w:val="0"/>
          <w:numId w:val="11"/>
        </w:numPr>
        <w:spacing w:after="0"/>
        <w:jc w:val="both"/>
        <w:rPr>
          <w:lang w:val="ru-RU"/>
        </w:rPr>
      </w:pPr>
      <w:r w:rsidRPr="00503023">
        <w:rPr>
          <w:rFonts w:ascii="Times New Roman" w:hAnsi="Times New Roman"/>
          <w:color w:val="000000"/>
          <w:spacing w:val="-2"/>
          <w:sz w:val="28"/>
          <w:lang w:val="ru-RU"/>
        </w:rPr>
        <w:t xml:space="preserve">уметь интегрировать знания из разных предметных областей; </w:t>
      </w:r>
    </w:p>
    <w:p w:rsidR="00AF0E2B" w:rsidRPr="00503023" w:rsidRDefault="00503023">
      <w:pPr>
        <w:numPr>
          <w:ilvl w:val="0"/>
          <w:numId w:val="11"/>
        </w:numPr>
        <w:spacing w:after="0"/>
        <w:jc w:val="both"/>
        <w:rPr>
          <w:lang w:val="ru-RU"/>
        </w:rPr>
      </w:pPr>
      <w:r w:rsidRPr="0050302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F0E2B" w:rsidRDefault="0050302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AF0E2B" w:rsidRPr="00503023" w:rsidRDefault="00503023">
      <w:pPr>
        <w:numPr>
          <w:ilvl w:val="0"/>
          <w:numId w:val="12"/>
        </w:numPr>
        <w:spacing w:after="0"/>
        <w:jc w:val="both"/>
        <w:rPr>
          <w:lang w:val="ru-RU"/>
        </w:rPr>
      </w:pPr>
      <w:r w:rsidRPr="0050302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F0E2B" w:rsidRPr="00503023" w:rsidRDefault="00503023">
      <w:pPr>
        <w:numPr>
          <w:ilvl w:val="0"/>
          <w:numId w:val="12"/>
        </w:numPr>
        <w:spacing w:after="0"/>
        <w:jc w:val="both"/>
        <w:rPr>
          <w:lang w:val="ru-RU"/>
        </w:rPr>
      </w:pPr>
      <w:r w:rsidRPr="0050302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0302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F0E2B" w:rsidRPr="00503023" w:rsidRDefault="00503023">
      <w:pPr>
        <w:numPr>
          <w:ilvl w:val="0"/>
          <w:numId w:val="12"/>
        </w:numPr>
        <w:spacing w:after="0"/>
        <w:jc w:val="both"/>
        <w:rPr>
          <w:lang w:val="ru-RU"/>
        </w:rPr>
      </w:pPr>
      <w:r w:rsidRPr="0050302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F0E2B" w:rsidRPr="00503023" w:rsidRDefault="00503023">
      <w:pPr>
        <w:numPr>
          <w:ilvl w:val="0"/>
          <w:numId w:val="12"/>
        </w:numPr>
        <w:spacing w:after="0"/>
        <w:jc w:val="both"/>
        <w:rPr>
          <w:lang w:val="ru-RU"/>
        </w:rPr>
      </w:pPr>
      <w:r w:rsidRPr="0050302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0E2B" w:rsidRPr="00503023" w:rsidRDefault="00503023">
      <w:pPr>
        <w:numPr>
          <w:ilvl w:val="0"/>
          <w:numId w:val="12"/>
        </w:numPr>
        <w:spacing w:after="0"/>
        <w:jc w:val="both"/>
        <w:rPr>
          <w:lang w:val="ru-RU"/>
        </w:rPr>
      </w:pPr>
      <w:r w:rsidRPr="00503023">
        <w:rPr>
          <w:rFonts w:ascii="Times New Roman" w:hAnsi="Times New Roman"/>
          <w:color w:val="000000"/>
          <w:sz w:val="28"/>
          <w:lang w:val="ru-RU"/>
        </w:rPr>
        <w:t xml:space="preserve">владеть навыками распознавания и защиты литературной </w:t>
      </w:r>
      <w:r w:rsidRPr="00503023">
        <w:rPr>
          <w:rFonts w:ascii="Times New Roman" w:hAnsi="Times New Roman"/>
          <w:color w:val="000000"/>
          <w:spacing w:val="-2"/>
          <w:sz w:val="28"/>
          <w:lang w:val="ru-RU"/>
        </w:rPr>
        <w:t>и другой информации, информационной безопасности личности.</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Овладение универсальными коммуникативными действиями:</w:t>
      </w:r>
      <w:r w:rsidRPr="00503023">
        <w:rPr>
          <w:rFonts w:ascii="Times New Roman" w:hAnsi="Times New Roman"/>
          <w:color w:val="000000"/>
          <w:sz w:val="28"/>
          <w:lang w:val="ru-RU"/>
        </w:rPr>
        <w:t xml:space="preserve">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1) общение: </w:t>
      </w:r>
    </w:p>
    <w:p w:rsidR="00AF0E2B" w:rsidRPr="00503023" w:rsidRDefault="00503023">
      <w:pPr>
        <w:numPr>
          <w:ilvl w:val="0"/>
          <w:numId w:val="13"/>
        </w:numPr>
        <w:spacing w:after="0"/>
        <w:jc w:val="both"/>
        <w:rPr>
          <w:lang w:val="ru-RU"/>
        </w:rPr>
      </w:pPr>
      <w:r w:rsidRPr="0050302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F0E2B" w:rsidRPr="00503023" w:rsidRDefault="00503023">
      <w:pPr>
        <w:numPr>
          <w:ilvl w:val="0"/>
          <w:numId w:val="13"/>
        </w:numPr>
        <w:spacing w:after="0"/>
        <w:jc w:val="both"/>
        <w:rPr>
          <w:lang w:val="ru-RU"/>
        </w:rPr>
      </w:pPr>
      <w:r w:rsidRPr="0050302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F0E2B" w:rsidRPr="00503023" w:rsidRDefault="00503023">
      <w:pPr>
        <w:numPr>
          <w:ilvl w:val="0"/>
          <w:numId w:val="13"/>
        </w:numPr>
        <w:spacing w:after="0"/>
        <w:jc w:val="both"/>
        <w:rPr>
          <w:lang w:val="ru-RU"/>
        </w:rPr>
      </w:pPr>
      <w:r w:rsidRPr="0050302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F0E2B" w:rsidRPr="00503023" w:rsidRDefault="00503023">
      <w:pPr>
        <w:numPr>
          <w:ilvl w:val="0"/>
          <w:numId w:val="13"/>
        </w:numPr>
        <w:spacing w:after="0"/>
        <w:jc w:val="both"/>
        <w:rPr>
          <w:lang w:val="ru-RU"/>
        </w:rPr>
      </w:pPr>
      <w:r w:rsidRPr="0050302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F0E2B" w:rsidRDefault="0050302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AF0E2B" w:rsidRPr="00503023" w:rsidRDefault="00503023">
      <w:pPr>
        <w:numPr>
          <w:ilvl w:val="0"/>
          <w:numId w:val="14"/>
        </w:numPr>
        <w:spacing w:after="0"/>
        <w:jc w:val="both"/>
        <w:rPr>
          <w:lang w:val="ru-RU"/>
        </w:rPr>
      </w:pPr>
      <w:r w:rsidRPr="0050302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F0E2B" w:rsidRPr="00503023" w:rsidRDefault="00503023">
      <w:pPr>
        <w:numPr>
          <w:ilvl w:val="0"/>
          <w:numId w:val="14"/>
        </w:numPr>
        <w:spacing w:after="0"/>
        <w:jc w:val="both"/>
        <w:rPr>
          <w:lang w:val="ru-RU"/>
        </w:rPr>
      </w:pPr>
      <w:r w:rsidRPr="0050302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F0E2B" w:rsidRPr="00503023" w:rsidRDefault="00503023">
      <w:pPr>
        <w:numPr>
          <w:ilvl w:val="0"/>
          <w:numId w:val="14"/>
        </w:numPr>
        <w:spacing w:after="0"/>
        <w:jc w:val="both"/>
        <w:rPr>
          <w:lang w:val="ru-RU"/>
        </w:rPr>
      </w:pPr>
      <w:r w:rsidRPr="0050302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F0E2B" w:rsidRPr="00503023" w:rsidRDefault="00503023">
      <w:pPr>
        <w:numPr>
          <w:ilvl w:val="0"/>
          <w:numId w:val="14"/>
        </w:numPr>
        <w:spacing w:after="0"/>
        <w:jc w:val="both"/>
        <w:rPr>
          <w:lang w:val="ru-RU"/>
        </w:rPr>
      </w:pPr>
      <w:r w:rsidRPr="0050302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F0E2B" w:rsidRPr="00503023" w:rsidRDefault="00503023">
      <w:pPr>
        <w:numPr>
          <w:ilvl w:val="0"/>
          <w:numId w:val="14"/>
        </w:numPr>
        <w:spacing w:after="0"/>
        <w:jc w:val="both"/>
        <w:rPr>
          <w:lang w:val="ru-RU"/>
        </w:rPr>
      </w:pPr>
      <w:r w:rsidRPr="0050302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F0E2B" w:rsidRPr="00503023" w:rsidRDefault="00503023">
      <w:pPr>
        <w:numPr>
          <w:ilvl w:val="0"/>
          <w:numId w:val="14"/>
        </w:numPr>
        <w:spacing w:after="0"/>
        <w:jc w:val="both"/>
        <w:rPr>
          <w:lang w:val="ru-RU"/>
        </w:rPr>
      </w:pPr>
      <w:r w:rsidRPr="0050302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F0E2B" w:rsidRPr="00503023" w:rsidRDefault="00503023">
      <w:pPr>
        <w:spacing w:after="0"/>
        <w:ind w:firstLine="600"/>
        <w:jc w:val="both"/>
        <w:rPr>
          <w:lang w:val="ru-RU"/>
        </w:rPr>
      </w:pPr>
      <w:r w:rsidRPr="00503023">
        <w:rPr>
          <w:rFonts w:ascii="Times New Roman" w:hAnsi="Times New Roman"/>
          <w:b/>
          <w:color w:val="000000"/>
          <w:sz w:val="28"/>
          <w:lang w:val="ru-RU"/>
        </w:rPr>
        <w:t>Овладение универсальными регулятивными действиями:</w:t>
      </w:r>
      <w:r w:rsidRPr="00503023">
        <w:rPr>
          <w:rFonts w:ascii="Times New Roman" w:hAnsi="Times New Roman"/>
          <w:color w:val="000000"/>
          <w:sz w:val="28"/>
          <w:lang w:val="ru-RU"/>
        </w:rPr>
        <w:t xml:space="preserve">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1) самоорганизация: </w:t>
      </w:r>
    </w:p>
    <w:p w:rsidR="00AF0E2B" w:rsidRPr="00503023" w:rsidRDefault="00503023">
      <w:pPr>
        <w:numPr>
          <w:ilvl w:val="0"/>
          <w:numId w:val="15"/>
        </w:numPr>
        <w:spacing w:after="0"/>
        <w:jc w:val="both"/>
        <w:rPr>
          <w:lang w:val="ru-RU"/>
        </w:rPr>
      </w:pPr>
      <w:r w:rsidRPr="0050302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F0E2B" w:rsidRPr="00503023" w:rsidRDefault="00503023">
      <w:pPr>
        <w:numPr>
          <w:ilvl w:val="0"/>
          <w:numId w:val="15"/>
        </w:numPr>
        <w:spacing w:after="0"/>
        <w:jc w:val="both"/>
        <w:rPr>
          <w:lang w:val="ru-RU"/>
        </w:rPr>
      </w:pPr>
      <w:r w:rsidRPr="0050302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F0E2B" w:rsidRPr="00503023" w:rsidRDefault="00503023">
      <w:pPr>
        <w:numPr>
          <w:ilvl w:val="0"/>
          <w:numId w:val="15"/>
        </w:numPr>
        <w:spacing w:after="0"/>
        <w:jc w:val="both"/>
        <w:rPr>
          <w:lang w:val="ru-RU"/>
        </w:rPr>
      </w:pPr>
      <w:r w:rsidRPr="0050302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F0E2B" w:rsidRPr="00503023" w:rsidRDefault="00503023">
      <w:pPr>
        <w:numPr>
          <w:ilvl w:val="0"/>
          <w:numId w:val="15"/>
        </w:numPr>
        <w:spacing w:after="0"/>
        <w:jc w:val="both"/>
        <w:rPr>
          <w:lang w:val="ru-RU"/>
        </w:rPr>
      </w:pPr>
      <w:r w:rsidRPr="0050302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F0E2B" w:rsidRPr="00503023" w:rsidRDefault="00503023">
      <w:pPr>
        <w:numPr>
          <w:ilvl w:val="0"/>
          <w:numId w:val="15"/>
        </w:numPr>
        <w:spacing w:after="0"/>
        <w:jc w:val="both"/>
        <w:rPr>
          <w:lang w:val="ru-RU"/>
        </w:rPr>
      </w:pPr>
      <w:r w:rsidRPr="00503023">
        <w:rPr>
          <w:rFonts w:ascii="Times New Roman" w:hAnsi="Times New Roman"/>
          <w:color w:val="000000"/>
          <w:sz w:val="28"/>
          <w:lang w:val="ru-RU"/>
        </w:rPr>
        <w:t>делать осознанный выбор, аргументировать его, брать ответственность за решение;</w:t>
      </w:r>
    </w:p>
    <w:p w:rsidR="00AF0E2B" w:rsidRPr="00503023" w:rsidRDefault="00503023">
      <w:pPr>
        <w:numPr>
          <w:ilvl w:val="0"/>
          <w:numId w:val="15"/>
        </w:numPr>
        <w:spacing w:after="0"/>
        <w:jc w:val="both"/>
        <w:rPr>
          <w:lang w:val="ru-RU"/>
        </w:rPr>
      </w:pPr>
      <w:r w:rsidRPr="00503023">
        <w:rPr>
          <w:rFonts w:ascii="Times New Roman" w:hAnsi="Times New Roman"/>
          <w:color w:val="000000"/>
          <w:sz w:val="28"/>
          <w:lang w:val="ru-RU"/>
        </w:rPr>
        <w:t>оценивать приобретённый опыт с учётом литературных знаний;</w:t>
      </w:r>
    </w:p>
    <w:p w:rsidR="00AF0E2B" w:rsidRPr="00503023" w:rsidRDefault="00503023">
      <w:pPr>
        <w:numPr>
          <w:ilvl w:val="0"/>
          <w:numId w:val="15"/>
        </w:numPr>
        <w:spacing w:after="0"/>
        <w:jc w:val="both"/>
        <w:rPr>
          <w:lang w:val="ru-RU"/>
        </w:rPr>
      </w:pPr>
      <w:r w:rsidRPr="0050302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F0E2B" w:rsidRDefault="0050302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AF0E2B" w:rsidRPr="00503023" w:rsidRDefault="00503023">
      <w:pPr>
        <w:numPr>
          <w:ilvl w:val="0"/>
          <w:numId w:val="16"/>
        </w:numPr>
        <w:spacing w:after="0"/>
        <w:jc w:val="both"/>
        <w:rPr>
          <w:lang w:val="ru-RU"/>
        </w:rPr>
      </w:pPr>
      <w:r w:rsidRPr="0050302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F0E2B" w:rsidRPr="00503023" w:rsidRDefault="00503023">
      <w:pPr>
        <w:numPr>
          <w:ilvl w:val="0"/>
          <w:numId w:val="16"/>
        </w:numPr>
        <w:spacing w:after="0"/>
        <w:jc w:val="both"/>
        <w:rPr>
          <w:lang w:val="ru-RU"/>
        </w:rPr>
      </w:pPr>
      <w:r w:rsidRPr="0050302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F0E2B" w:rsidRPr="00503023" w:rsidRDefault="00503023">
      <w:pPr>
        <w:numPr>
          <w:ilvl w:val="0"/>
          <w:numId w:val="16"/>
        </w:numPr>
        <w:spacing w:after="0"/>
        <w:jc w:val="both"/>
        <w:rPr>
          <w:lang w:val="ru-RU"/>
        </w:rPr>
      </w:pPr>
      <w:r w:rsidRPr="00503023">
        <w:rPr>
          <w:rFonts w:ascii="Times New Roman" w:hAnsi="Times New Roman"/>
          <w:color w:val="000000"/>
          <w:sz w:val="28"/>
          <w:lang w:val="ru-RU"/>
        </w:rPr>
        <w:t>уметь оценивать риски и своевременно принимать решения по их снижению;</w:t>
      </w:r>
    </w:p>
    <w:p w:rsidR="00AF0E2B" w:rsidRDefault="0050302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AF0E2B" w:rsidRPr="00503023" w:rsidRDefault="00503023">
      <w:pPr>
        <w:numPr>
          <w:ilvl w:val="0"/>
          <w:numId w:val="17"/>
        </w:numPr>
        <w:spacing w:after="0"/>
        <w:jc w:val="both"/>
        <w:rPr>
          <w:lang w:val="ru-RU"/>
        </w:rPr>
      </w:pPr>
      <w:r w:rsidRPr="00503023">
        <w:rPr>
          <w:rFonts w:ascii="Times New Roman" w:hAnsi="Times New Roman"/>
          <w:color w:val="000000"/>
          <w:sz w:val="28"/>
          <w:lang w:val="ru-RU"/>
        </w:rPr>
        <w:t>принимать себя, понимая свои недостатки и достоинства;</w:t>
      </w:r>
    </w:p>
    <w:p w:rsidR="00AF0E2B" w:rsidRPr="00503023" w:rsidRDefault="00503023">
      <w:pPr>
        <w:numPr>
          <w:ilvl w:val="0"/>
          <w:numId w:val="17"/>
        </w:numPr>
        <w:spacing w:after="0"/>
        <w:jc w:val="both"/>
        <w:rPr>
          <w:lang w:val="ru-RU"/>
        </w:rPr>
      </w:pPr>
      <w:r w:rsidRPr="0050302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F0E2B" w:rsidRPr="00503023" w:rsidRDefault="00503023">
      <w:pPr>
        <w:numPr>
          <w:ilvl w:val="0"/>
          <w:numId w:val="17"/>
        </w:numPr>
        <w:spacing w:after="0"/>
        <w:jc w:val="both"/>
        <w:rPr>
          <w:lang w:val="ru-RU"/>
        </w:rPr>
      </w:pPr>
      <w:r w:rsidRPr="00503023">
        <w:rPr>
          <w:rFonts w:ascii="Times New Roman" w:hAnsi="Times New Roman"/>
          <w:color w:val="000000"/>
          <w:sz w:val="28"/>
          <w:lang w:val="ru-RU"/>
        </w:rPr>
        <w:t>признавать своё право и право других на ошибки в дискуссиях на литературные темы;</w:t>
      </w:r>
    </w:p>
    <w:p w:rsidR="00AF0E2B" w:rsidRPr="00503023" w:rsidRDefault="00503023">
      <w:pPr>
        <w:numPr>
          <w:ilvl w:val="0"/>
          <w:numId w:val="17"/>
        </w:numPr>
        <w:spacing w:after="0"/>
        <w:jc w:val="both"/>
        <w:rPr>
          <w:lang w:val="ru-RU"/>
        </w:rPr>
      </w:pPr>
      <w:r w:rsidRPr="0050302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F0E2B" w:rsidRPr="00503023" w:rsidRDefault="00AF0E2B">
      <w:pPr>
        <w:spacing w:after="0"/>
        <w:ind w:left="120"/>
        <w:rPr>
          <w:lang w:val="ru-RU"/>
        </w:rPr>
      </w:pPr>
    </w:p>
    <w:p w:rsidR="00AF0E2B" w:rsidRPr="00503023" w:rsidRDefault="00503023">
      <w:pPr>
        <w:spacing w:after="0"/>
        <w:ind w:firstLine="600"/>
        <w:rPr>
          <w:lang w:val="ru-RU"/>
        </w:rPr>
      </w:pPr>
      <w:r w:rsidRPr="00503023">
        <w:rPr>
          <w:rFonts w:ascii="Times New Roman" w:hAnsi="Times New Roman"/>
          <w:b/>
          <w:color w:val="000000"/>
          <w:sz w:val="28"/>
          <w:lang w:val="ru-RU"/>
        </w:rPr>
        <w:t>ПРЕДМЕТНЫЕ РЕЗУЛЬТАТЫ (10–11 классы)</w:t>
      </w:r>
    </w:p>
    <w:p w:rsidR="00AF0E2B" w:rsidRPr="00503023" w:rsidRDefault="00503023">
      <w:pPr>
        <w:spacing w:after="0"/>
        <w:ind w:firstLine="600"/>
        <w:jc w:val="both"/>
        <w:rPr>
          <w:lang w:val="ru-RU"/>
        </w:rPr>
      </w:pPr>
      <w:r w:rsidRPr="00503023">
        <w:rPr>
          <w:rFonts w:ascii="Times New Roman" w:hAnsi="Times New Roman"/>
          <w:color w:val="000000"/>
          <w:sz w:val="28"/>
          <w:lang w:val="ru-RU"/>
        </w:rPr>
        <w:t>Предметные результаты по литературе в средней школе должны обеспечивать:</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ценностного отношения к литературе как неотъемлемой части культуры;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3)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F0E2B" w:rsidRPr="00503023" w:rsidRDefault="00503023">
      <w:pPr>
        <w:spacing w:after="0"/>
        <w:ind w:firstLine="600"/>
        <w:jc w:val="both"/>
        <w:rPr>
          <w:lang w:val="ru-RU"/>
        </w:rPr>
      </w:pPr>
      <w:r w:rsidRPr="0050302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03023">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503023">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03023">
        <w:rPr>
          <w:rFonts w:ascii="Times New Roman" w:hAnsi="Times New Roman"/>
          <w:color w:val="000000"/>
          <w:sz w:val="28"/>
          <w:lang w:val="ru-RU"/>
        </w:rPr>
        <w:t>–</w:t>
      </w:r>
      <w:r>
        <w:rPr>
          <w:rFonts w:ascii="Times New Roman" w:hAnsi="Times New Roman"/>
          <w:color w:val="000000"/>
          <w:sz w:val="28"/>
        </w:rPr>
        <w:t>XXI</w:t>
      </w:r>
      <w:r w:rsidRPr="0050302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03023">
        <w:rPr>
          <w:rFonts w:ascii="Times New Roman" w:hAnsi="Times New Roman"/>
          <w:color w:val="000000"/>
          <w:sz w:val="28"/>
          <w:lang w:val="ru-RU"/>
        </w:rPr>
        <w:t>Битова</w:t>
      </w:r>
      <w:proofErr w:type="spellEnd"/>
      <w:r w:rsidRPr="0050302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503023">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503023">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503023">
        <w:rPr>
          <w:rFonts w:ascii="Times New Roman" w:hAnsi="Times New Roman"/>
          <w:color w:val="000000"/>
          <w:sz w:val="28"/>
          <w:lang w:val="ru-RU"/>
        </w:rPr>
        <w:t>Брэдбери</w:t>
      </w:r>
      <w:proofErr w:type="spellEnd"/>
      <w:r w:rsidRPr="00503023">
        <w:rPr>
          <w:rFonts w:ascii="Times New Roman" w:hAnsi="Times New Roman"/>
          <w:color w:val="000000"/>
          <w:sz w:val="28"/>
          <w:lang w:val="ru-RU"/>
        </w:rPr>
        <w:t xml:space="preserve">; стихотворения А. Рембо, Ш. </w:t>
      </w:r>
      <w:proofErr w:type="spellStart"/>
      <w:r w:rsidRPr="00503023">
        <w:rPr>
          <w:rFonts w:ascii="Times New Roman" w:hAnsi="Times New Roman"/>
          <w:color w:val="000000"/>
          <w:sz w:val="28"/>
          <w:lang w:val="ru-RU"/>
        </w:rPr>
        <w:t>Бодлера</w:t>
      </w:r>
      <w:proofErr w:type="spellEnd"/>
      <w:r w:rsidRPr="0050302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503023">
        <w:rPr>
          <w:rFonts w:ascii="Times New Roman" w:hAnsi="Times New Roman"/>
          <w:color w:val="000000"/>
          <w:sz w:val="28"/>
          <w:lang w:val="ru-RU"/>
        </w:rPr>
        <w:t>Айги</w:t>
      </w:r>
      <w:proofErr w:type="spellEnd"/>
      <w:r w:rsidRPr="00503023">
        <w:rPr>
          <w:rFonts w:ascii="Times New Roman" w:hAnsi="Times New Roman"/>
          <w:color w:val="000000"/>
          <w:sz w:val="28"/>
          <w:lang w:val="ru-RU"/>
        </w:rPr>
        <w:t xml:space="preserve">, Р. Гамзатова, М. </w:t>
      </w:r>
      <w:proofErr w:type="spellStart"/>
      <w:r w:rsidRPr="00503023">
        <w:rPr>
          <w:rFonts w:ascii="Times New Roman" w:hAnsi="Times New Roman"/>
          <w:color w:val="000000"/>
          <w:sz w:val="28"/>
          <w:lang w:val="ru-RU"/>
        </w:rPr>
        <w:t>Джалиля</w:t>
      </w:r>
      <w:proofErr w:type="spellEnd"/>
      <w:r w:rsidRPr="00503023">
        <w:rPr>
          <w:rFonts w:ascii="Times New Roman" w:hAnsi="Times New Roman"/>
          <w:color w:val="000000"/>
          <w:sz w:val="28"/>
          <w:lang w:val="ru-RU"/>
        </w:rPr>
        <w:t xml:space="preserve">, М. </w:t>
      </w:r>
      <w:proofErr w:type="spellStart"/>
      <w:r w:rsidRPr="00503023">
        <w:rPr>
          <w:rFonts w:ascii="Times New Roman" w:hAnsi="Times New Roman"/>
          <w:color w:val="000000"/>
          <w:sz w:val="28"/>
          <w:lang w:val="ru-RU"/>
        </w:rPr>
        <w:t>Карима</w:t>
      </w:r>
      <w:proofErr w:type="spellEnd"/>
      <w:r w:rsidRPr="00503023">
        <w:rPr>
          <w:rFonts w:ascii="Times New Roman" w:hAnsi="Times New Roman"/>
          <w:color w:val="000000"/>
          <w:sz w:val="28"/>
          <w:lang w:val="ru-RU"/>
        </w:rPr>
        <w:t xml:space="preserve">, Д. Кугультинова, К. Кулиева, Ю. </w:t>
      </w:r>
      <w:proofErr w:type="spellStart"/>
      <w:r w:rsidRPr="00503023">
        <w:rPr>
          <w:rFonts w:ascii="Times New Roman" w:hAnsi="Times New Roman"/>
          <w:color w:val="000000"/>
          <w:sz w:val="28"/>
          <w:lang w:val="ru-RU"/>
        </w:rPr>
        <w:t>Рытхэу</w:t>
      </w:r>
      <w:proofErr w:type="spellEnd"/>
      <w:r w:rsidRPr="00503023">
        <w:rPr>
          <w:rFonts w:ascii="Times New Roman" w:hAnsi="Times New Roman"/>
          <w:color w:val="000000"/>
          <w:sz w:val="28"/>
          <w:lang w:val="ru-RU"/>
        </w:rPr>
        <w:t xml:space="preserve">, Г. Тукая, К. Хетагурова, Ю. </w:t>
      </w:r>
      <w:proofErr w:type="spellStart"/>
      <w:r w:rsidRPr="00503023">
        <w:rPr>
          <w:rFonts w:ascii="Times New Roman" w:hAnsi="Times New Roman"/>
          <w:color w:val="000000"/>
          <w:sz w:val="28"/>
          <w:lang w:val="ru-RU"/>
        </w:rPr>
        <w:t>Шесталова</w:t>
      </w:r>
      <w:proofErr w:type="spellEnd"/>
      <w:r w:rsidRPr="00503023">
        <w:rPr>
          <w:rFonts w:ascii="Times New Roman" w:hAnsi="Times New Roman"/>
          <w:color w:val="000000"/>
          <w:sz w:val="28"/>
          <w:lang w:val="ru-RU"/>
        </w:rPr>
        <w:t xml:space="preserve"> и др.);</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5)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03023">
        <w:rPr>
          <w:rFonts w:ascii="Times New Roman" w:hAnsi="Times New Roman"/>
          <w:color w:val="000000"/>
          <w:sz w:val="28"/>
          <w:lang w:val="ru-RU"/>
        </w:rPr>
        <w:t>кст тв</w:t>
      </w:r>
      <w:proofErr w:type="gramEnd"/>
      <w:r w:rsidRPr="00503023">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AF0E2B" w:rsidRPr="00503023" w:rsidRDefault="00503023">
      <w:pPr>
        <w:spacing w:after="0"/>
        <w:ind w:firstLine="600"/>
        <w:jc w:val="both"/>
        <w:rPr>
          <w:lang w:val="ru-RU"/>
        </w:rPr>
      </w:pPr>
      <w:r w:rsidRPr="0050302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8)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умений</w:t>
      </w:r>
      <w:proofErr w:type="gramEnd"/>
      <w:r w:rsidRPr="0050302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F0E2B" w:rsidRPr="00503023" w:rsidRDefault="00503023">
      <w:pPr>
        <w:spacing w:after="0"/>
        <w:ind w:firstLine="600"/>
        <w:jc w:val="both"/>
        <w:rPr>
          <w:lang w:val="ru-RU"/>
        </w:rPr>
      </w:pPr>
      <w:r w:rsidRPr="0050302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03023">
        <w:rPr>
          <w:rFonts w:ascii="Times New Roman" w:hAnsi="Times New Roman"/>
          <w:color w:val="000000"/>
          <w:spacing w:val="-2"/>
          <w:sz w:val="28"/>
          <w:lang w:val="ru-RU"/>
        </w:rPr>
        <w:t>к</w:t>
      </w:r>
      <w:proofErr w:type="gramEnd"/>
      <w:r w:rsidRPr="00503023">
        <w:rPr>
          <w:rFonts w:ascii="Times New Roman" w:hAnsi="Times New Roman"/>
          <w:color w:val="000000"/>
          <w:spacing w:val="-2"/>
          <w:sz w:val="28"/>
          <w:lang w:val="ru-RU"/>
        </w:rPr>
        <w:t xml:space="preserve"> изученным в основной школе):</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503023">
        <w:rPr>
          <w:rFonts w:ascii="Times New Roman" w:hAnsi="Times New Roman"/>
          <w:color w:val="000000"/>
          <w:sz w:val="28"/>
          <w:lang w:val="ru-RU"/>
        </w:rPr>
        <w:t>силлаботоническая</w:t>
      </w:r>
      <w:proofErr w:type="spellEnd"/>
      <w:r w:rsidRPr="0050302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F0E2B" w:rsidRPr="00503023" w:rsidRDefault="00503023">
      <w:pPr>
        <w:spacing w:after="0"/>
        <w:ind w:firstLine="600"/>
        <w:jc w:val="both"/>
        <w:rPr>
          <w:lang w:val="ru-RU"/>
        </w:rPr>
      </w:pPr>
      <w:r w:rsidRPr="0050302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11)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03023">
        <w:rPr>
          <w:rFonts w:ascii="Times New Roman" w:hAnsi="Times New Roman"/>
          <w:color w:val="000000"/>
          <w:sz w:val="28"/>
          <w:lang w:val="ru-RU"/>
        </w:rPr>
        <w:t>медиапространстве</w:t>
      </w:r>
      <w:proofErr w:type="spellEnd"/>
      <w:r w:rsidRPr="00503023">
        <w:rPr>
          <w:rFonts w:ascii="Times New Roman" w:hAnsi="Times New Roman"/>
          <w:color w:val="000000"/>
          <w:sz w:val="28"/>
          <w:lang w:val="ru-RU"/>
        </w:rPr>
        <w:t>, использовать ресурсы традиционных библиотек и электронных библиотечных систем.</w:t>
      </w:r>
    </w:p>
    <w:p w:rsidR="00AF0E2B" w:rsidRPr="00503023" w:rsidRDefault="00503023">
      <w:pPr>
        <w:spacing w:after="0" w:line="480" w:lineRule="auto"/>
        <w:ind w:firstLine="600"/>
        <w:rPr>
          <w:lang w:val="ru-RU"/>
        </w:rPr>
      </w:pPr>
      <w:r w:rsidRPr="00503023">
        <w:rPr>
          <w:rFonts w:ascii="Times New Roman" w:hAnsi="Times New Roman"/>
          <w:b/>
          <w:color w:val="000000"/>
          <w:sz w:val="28"/>
          <w:lang w:val="ru-RU"/>
        </w:rPr>
        <w:t>ПРЕДМЕТНЫЕ РЕЗУЛЬТАТЫ ПО КЛАССАМ:</w:t>
      </w:r>
      <w:r w:rsidRPr="00503023">
        <w:rPr>
          <w:rFonts w:ascii="Times New Roman" w:hAnsi="Times New Roman"/>
          <w:color w:val="000000"/>
          <w:sz w:val="28"/>
          <w:lang w:val="ru-RU"/>
        </w:rPr>
        <w:t xml:space="preserve"> </w:t>
      </w:r>
    </w:p>
    <w:p w:rsidR="00AF0E2B" w:rsidRPr="00503023" w:rsidRDefault="00503023">
      <w:pPr>
        <w:spacing w:after="0"/>
        <w:ind w:firstLine="600"/>
        <w:rPr>
          <w:lang w:val="ru-RU"/>
        </w:rPr>
      </w:pPr>
      <w:r w:rsidRPr="00503023">
        <w:rPr>
          <w:rFonts w:ascii="Times New Roman" w:hAnsi="Times New Roman"/>
          <w:b/>
          <w:color w:val="000000"/>
          <w:sz w:val="28"/>
          <w:lang w:val="ru-RU"/>
        </w:rPr>
        <w:t>10 КЛАСС</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0302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03023">
        <w:rPr>
          <w:rFonts w:ascii="Times New Roman" w:hAnsi="Times New Roman"/>
          <w:color w:val="000000"/>
          <w:sz w:val="28"/>
          <w:lang w:val="ru-RU"/>
        </w:rPr>
        <w:t xml:space="preserve"> века); </w:t>
      </w:r>
    </w:p>
    <w:p w:rsidR="00AF0E2B" w:rsidRPr="00503023" w:rsidRDefault="00503023">
      <w:pPr>
        <w:spacing w:after="0"/>
        <w:ind w:firstLine="600"/>
        <w:jc w:val="both"/>
        <w:rPr>
          <w:lang w:val="ru-RU"/>
        </w:rPr>
      </w:pPr>
      <w:r w:rsidRPr="0050302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3)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устойчивого интереса к чтению как средству познания </w:t>
      </w:r>
      <w:proofErr w:type="gramStart"/>
      <w:r w:rsidRPr="00503023">
        <w:rPr>
          <w:rFonts w:ascii="Times New Roman" w:hAnsi="Times New Roman"/>
          <w:color w:val="000000"/>
          <w:sz w:val="28"/>
          <w:lang w:val="ru-RU"/>
        </w:rPr>
        <w:t>отечественной</w:t>
      </w:r>
      <w:proofErr w:type="gramEnd"/>
      <w:r w:rsidRPr="00503023">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03023">
        <w:rPr>
          <w:rFonts w:ascii="Times New Roman" w:hAnsi="Times New Roman"/>
          <w:color w:val="000000"/>
          <w:sz w:val="28"/>
          <w:lang w:val="ru-RU"/>
        </w:rPr>
        <w:t xml:space="preserve"> века);</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5)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03023">
        <w:rPr>
          <w:rFonts w:ascii="Times New Roman" w:hAnsi="Times New Roman"/>
          <w:color w:val="000000"/>
          <w:sz w:val="28"/>
          <w:lang w:val="ru-RU"/>
        </w:rPr>
        <w:t>кст тв</w:t>
      </w:r>
      <w:proofErr w:type="gramEnd"/>
      <w:r w:rsidRPr="0050302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0302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0302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503023">
        <w:rPr>
          <w:rFonts w:ascii="Times New Roman" w:hAnsi="Times New Roman"/>
          <w:color w:val="000000"/>
          <w:sz w:val="28"/>
          <w:lang w:val="ru-RU"/>
        </w:rPr>
        <w:t>обсуждения</w:t>
      </w:r>
      <w:proofErr w:type="gramEnd"/>
      <w:r w:rsidRPr="00503023">
        <w:rPr>
          <w:rFonts w:ascii="Times New Roman" w:hAnsi="Times New Roman"/>
          <w:color w:val="000000"/>
          <w:sz w:val="28"/>
          <w:lang w:val="ru-RU"/>
        </w:rPr>
        <w:t xml:space="preserve"> лучших образцов отечественной и зарубежной литературы; </w:t>
      </w:r>
    </w:p>
    <w:p w:rsidR="00AF0E2B" w:rsidRPr="00503023" w:rsidRDefault="00503023">
      <w:pPr>
        <w:spacing w:after="0"/>
        <w:ind w:firstLine="600"/>
        <w:jc w:val="both"/>
        <w:rPr>
          <w:lang w:val="ru-RU"/>
        </w:rPr>
      </w:pPr>
      <w:r w:rsidRPr="0050302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8)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умений</w:t>
      </w:r>
      <w:proofErr w:type="gramEnd"/>
      <w:r w:rsidRPr="0050302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F0E2B" w:rsidRPr="00503023" w:rsidRDefault="00503023">
      <w:pPr>
        <w:spacing w:after="0"/>
        <w:ind w:firstLine="600"/>
        <w:jc w:val="both"/>
        <w:rPr>
          <w:lang w:val="ru-RU"/>
        </w:rPr>
      </w:pPr>
      <w:r w:rsidRPr="0050302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03023">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503023">
        <w:rPr>
          <w:rFonts w:ascii="Times New Roman" w:hAnsi="Times New Roman"/>
          <w:color w:val="000000"/>
          <w:spacing w:val="-2"/>
          <w:sz w:val="28"/>
          <w:lang w:val="ru-RU"/>
        </w:rPr>
        <w:t>к</w:t>
      </w:r>
      <w:proofErr w:type="gramEnd"/>
      <w:r w:rsidRPr="00503023">
        <w:rPr>
          <w:rFonts w:ascii="Times New Roman" w:hAnsi="Times New Roman"/>
          <w:color w:val="000000"/>
          <w:spacing w:val="-2"/>
          <w:sz w:val="28"/>
          <w:lang w:val="ru-RU"/>
        </w:rPr>
        <w:t xml:space="preserve"> изученным в основной школе):</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F0E2B" w:rsidRPr="00503023" w:rsidRDefault="00503023">
      <w:pPr>
        <w:spacing w:after="0"/>
        <w:ind w:firstLine="600"/>
        <w:jc w:val="both"/>
        <w:rPr>
          <w:lang w:val="ru-RU"/>
        </w:rPr>
      </w:pPr>
      <w:r w:rsidRPr="0050302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11)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F0E2B" w:rsidRPr="00503023" w:rsidRDefault="00503023">
      <w:pPr>
        <w:spacing w:after="0"/>
        <w:ind w:firstLine="600"/>
        <w:jc w:val="both"/>
        <w:rPr>
          <w:lang w:val="ru-RU"/>
        </w:rPr>
      </w:pPr>
      <w:r w:rsidRPr="0050302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03023">
        <w:rPr>
          <w:rFonts w:ascii="Times New Roman" w:hAnsi="Times New Roman"/>
          <w:color w:val="000000"/>
          <w:spacing w:val="-2"/>
          <w:sz w:val="28"/>
          <w:lang w:val="ru-RU"/>
        </w:rPr>
        <w:t>медиапространстве</w:t>
      </w:r>
      <w:proofErr w:type="spellEnd"/>
      <w:r w:rsidRPr="0050302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AF0E2B" w:rsidRPr="00503023" w:rsidRDefault="00503023">
      <w:pPr>
        <w:spacing w:after="0"/>
        <w:ind w:firstLine="600"/>
        <w:rPr>
          <w:lang w:val="ru-RU"/>
        </w:rPr>
      </w:pPr>
      <w:r w:rsidRPr="00503023">
        <w:rPr>
          <w:rFonts w:ascii="Times New Roman" w:hAnsi="Times New Roman"/>
          <w:b/>
          <w:color w:val="000000"/>
          <w:sz w:val="28"/>
          <w:lang w:val="ru-RU"/>
        </w:rPr>
        <w:t>11 КЛАСС</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03023">
        <w:rPr>
          <w:rFonts w:ascii="Times New Roman" w:hAnsi="Times New Roman"/>
          <w:color w:val="000000"/>
          <w:sz w:val="28"/>
          <w:lang w:val="ru-RU"/>
        </w:rPr>
        <w:t xml:space="preserve"> – начала </w:t>
      </w:r>
      <w:r>
        <w:rPr>
          <w:rFonts w:ascii="Times New Roman" w:hAnsi="Times New Roman"/>
          <w:color w:val="000000"/>
          <w:sz w:val="28"/>
        </w:rPr>
        <w:t>XXI</w:t>
      </w:r>
      <w:r w:rsidRPr="00503023">
        <w:rPr>
          <w:rFonts w:ascii="Times New Roman" w:hAnsi="Times New Roman"/>
          <w:color w:val="000000"/>
          <w:sz w:val="28"/>
          <w:lang w:val="ru-RU"/>
        </w:rPr>
        <w:t xml:space="preserve"> века с </w:t>
      </w:r>
      <w:r w:rsidRPr="0050302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F0E2B" w:rsidRPr="00503023" w:rsidRDefault="00503023">
      <w:pPr>
        <w:spacing w:after="0"/>
        <w:ind w:firstLine="600"/>
        <w:jc w:val="both"/>
        <w:rPr>
          <w:lang w:val="ru-RU"/>
        </w:rPr>
      </w:pPr>
      <w:r w:rsidRPr="0050302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F0E2B" w:rsidRPr="00503023" w:rsidRDefault="00503023">
      <w:pPr>
        <w:spacing w:after="0"/>
        <w:ind w:firstLine="600"/>
        <w:jc w:val="both"/>
        <w:rPr>
          <w:lang w:val="ru-RU"/>
        </w:rPr>
      </w:pPr>
      <w:r w:rsidRPr="0050302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F0E2B" w:rsidRPr="00503023" w:rsidRDefault="00503023">
      <w:pPr>
        <w:spacing w:after="0"/>
        <w:ind w:firstLine="600"/>
        <w:jc w:val="both"/>
        <w:rPr>
          <w:lang w:val="ru-RU"/>
        </w:rPr>
      </w:pPr>
      <w:r w:rsidRPr="0050302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0302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0302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5)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03023">
        <w:rPr>
          <w:rFonts w:ascii="Times New Roman" w:hAnsi="Times New Roman"/>
          <w:color w:val="000000"/>
          <w:sz w:val="28"/>
          <w:lang w:val="ru-RU"/>
        </w:rPr>
        <w:t>кст тв</w:t>
      </w:r>
      <w:proofErr w:type="gramEnd"/>
      <w:r w:rsidRPr="0050302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03023">
        <w:rPr>
          <w:rFonts w:ascii="Times New Roman" w:hAnsi="Times New Roman"/>
          <w:color w:val="000000"/>
          <w:sz w:val="28"/>
          <w:lang w:val="ru-RU"/>
        </w:rPr>
        <w:t>–</w:t>
      </w:r>
      <w:r>
        <w:rPr>
          <w:rFonts w:ascii="Times New Roman" w:hAnsi="Times New Roman"/>
          <w:color w:val="000000"/>
          <w:sz w:val="28"/>
        </w:rPr>
        <w:t>XXI</w:t>
      </w:r>
      <w:r w:rsidRPr="0050302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503023">
        <w:rPr>
          <w:rFonts w:ascii="Times New Roman" w:hAnsi="Times New Roman"/>
          <w:color w:val="000000"/>
          <w:sz w:val="28"/>
          <w:lang w:val="ru-RU"/>
        </w:rPr>
        <w:t>обсуждения</w:t>
      </w:r>
      <w:proofErr w:type="gramEnd"/>
      <w:r w:rsidRPr="00503023">
        <w:rPr>
          <w:rFonts w:ascii="Times New Roman" w:hAnsi="Times New Roman"/>
          <w:color w:val="000000"/>
          <w:sz w:val="28"/>
          <w:lang w:val="ru-RU"/>
        </w:rPr>
        <w:t xml:space="preserve"> лучших образцов отечественной и зарубежной литературы;</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8)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умений</w:t>
      </w:r>
      <w:proofErr w:type="gramEnd"/>
      <w:r w:rsidRPr="0050302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03023">
        <w:rPr>
          <w:rFonts w:ascii="Times New Roman" w:hAnsi="Times New Roman"/>
          <w:color w:val="000000"/>
          <w:sz w:val="28"/>
          <w:lang w:val="ru-RU"/>
        </w:rPr>
        <w:t>к</w:t>
      </w:r>
      <w:proofErr w:type="gramEnd"/>
      <w:r w:rsidRPr="00503023">
        <w:rPr>
          <w:rFonts w:ascii="Times New Roman" w:hAnsi="Times New Roman"/>
          <w:color w:val="000000"/>
          <w:sz w:val="28"/>
          <w:lang w:val="ru-RU"/>
        </w:rPr>
        <w:t xml:space="preserve"> изученным в основной школе):</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03023">
        <w:rPr>
          <w:rFonts w:ascii="Times New Roman" w:hAnsi="Times New Roman"/>
          <w:color w:val="000000"/>
          <w:sz w:val="28"/>
          <w:lang w:val="ru-RU"/>
        </w:rPr>
        <w:t xml:space="preserve"> </w:t>
      </w:r>
      <w:proofErr w:type="gramStart"/>
      <w:r w:rsidRPr="0050302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F0E2B" w:rsidRPr="00503023" w:rsidRDefault="00503023">
      <w:pPr>
        <w:spacing w:after="0"/>
        <w:ind w:firstLine="600"/>
        <w:jc w:val="both"/>
        <w:rPr>
          <w:lang w:val="ru-RU"/>
        </w:rPr>
      </w:pPr>
      <w:r w:rsidRPr="0050302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11) </w:t>
      </w:r>
      <w:proofErr w:type="spellStart"/>
      <w:r w:rsidRPr="00503023">
        <w:rPr>
          <w:rFonts w:ascii="Times New Roman" w:hAnsi="Times New Roman"/>
          <w:color w:val="000000"/>
          <w:sz w:val="28"/>
          <w:lang w:val="ru-RU"/>
        </w:rPr>
        <w:t>сформированность</w:t>
      </w:r>
      <w:proofErr w:type="spellEnd"/>
      <w:r w:rsidRPr="0050302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F0E2B" w:rsidRPr="00503023" w:rsidRDefault="00503023">
      <w:pPr>
        <w:spacing w:after="0"/>
        <w:ind w:firstLine="600"/>
        <w:jc w:val="both"/>
        <w:rPr>
          <w:lang w:val="ru-RU"/>
        </w:rPr>
      </w:pPr>
      <w:proofErr w:type="gramStart"/>
      <w:r w:rsidRPr="0050302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F0E2B" w:rsidRPr="00503023" w:rsidRDefault="00503023">
      <w:pPr>
        <w:spacing w:after="0"/>
        <w:ind w:firstLine="600"/>
        <w:jc w:val="both"/>
        <w:rPr>
          <w:lang w:val="ru-RU"/>
        </w:rPr>
      </w:pPr>
      <w:r w:rsidRPr="0050302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03023">
        <w:rPr>
          <w:rFonts w:ascii="Times New Roman" w:hAnsi="Times New Roman"/>
          <w:color w:val="000000"/>
          <w:sz w:val="28"/>
          <w:lang w:val="ru-RU"/>
        </w:rPr>
        <w:t>медиапространстве</w:t>
      </w:r>
      <w:proofErr w:type="spellEnd"/>
      <w:r w:rsidRPr="0050302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AF0E2B" w:rsidRPr="00503023" w:rsidRDefault="00AF0E2B">
      <w:pPr>
        <w:rPr>
          <w:lang w:val="ru-RU"/>
        </w:rPr>
        <w:sectPr w:rsidR="00AF0E2B" w:rsidRPr="00503023">
          <w:pgSz w:w="11906" w:h="16383"/>
          <w:pgMar w:top="1134" w:right="850" w:bottom="1134" w:left="1701" w:header="720" w:footer="720" w:gutter="0"/>
          <w:cols w:space="720"/>
        </w:sectPr>
      </w:pPr>
      <w:bookmarkStart w:id="45" w:name="block-34725851"/>
    </w:p>
    <w:p w:rsidR="00AF0E2B" w:rsidRDefault="00503023">
      <w:pPr>
        <w:spacing w:after="0"/>
        <w:ind w:left="120"/>
      </w:pPr>
      <w:bookmarkStart w:id="46" w:name="block-34725855"/>
      <w:bookmarkEnd w:id="45"/>
      <w:r w:rsidRPr="005030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F0E2B" w:rsidRDefault="00503023">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5"/>
        <w:gridCol w:w="1474"/>
        <w:gridCol w:w="1843"/>
        <w:gridCol w:w="1912"/>
        <w:gridCol w:w="2851"/>
      </w:tblGrid>
      <w:tr w:rsidR="00AF0E2B">
        <w:trPr>
          <w:trHeight w:val="144"/>
          <w:tblCellSpacing w:w="0" w:type="dxa"/>
        </w:trPr>
        <w:tc>
          <w:tcPr>
            <w:tcW w:w="570" w:type="dxa"/>
            <w:vMerge w:val="restart"/>
            <w:tcMar>
              <w:top w:w="50" w:type="dxa"/>
              <w:left w:w="100" w:type="dxa"/>
            </w:tcMar>
            <w:vAlign w:val="center"/>
          </w:tcPr>
          <w:p w:rsidR="00AF0E2B" w:rsidRDefault="00503023">
            <w:pPr>
              <w:spacing w:after="0"/>
              <w:ind w:left="135"/>
            </w:pPr>
            <w:r>
              <w:rPr>
                <w:rFonts w:ascii="Times New Roman" w:hAnsi="Times New Roman"/>
                <w:b/>
                <w:color w:val="000000"/>
                <w:sz w:val="24"/>
              </w:rPr>
              <w:t xml:space="preserve">№ п/п </w:t>
            </w:r>
          </w:p>
          <w:p w:rsidR="00AF0E2B" w:rsidRDefault="00AF0E2B">
            <w:pPr>
              <w:spacing w:after="0"/>
              <w:ind w:left="135"/>
            </w:pPr>
          </w:p>
        </w:tc>
        <w:tc>
          <w:tcPr>
            <w:tcW w:w="3256" w:type="dxa"/>
            <w:vMerge w:val="restart"/>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0E2B" w:rsidRDefault="00AF0E2B">
            <w:pPr>
              <w:spacing w:after="0"/>
              <w:ind w:left="135"/>
            </w:pPr>
          </w:p>
        </w:tc>
        <w:tc>
          <w:tcPr>
            <w:tcW w:w="0" w:type="auto"/>
            <w:gridSpan w:val="3"/>
            <w:tcMar>
              <w:top w:w="50" w:type="dxa"/>
              <w:left w:w="100" w:type="dxa"/>
            </w:tcMar>
            <w:vAlign w:val="center"/>
          </w:tcPr>
          <w:p w:rsidR="00AF0E2B" w:rsidRDefault="005030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0E2B" w:rsidRDefault="00AF0E2B">
            <w:pPr>
              <w:spacing w:after="0"/>
              <w:ind w:left="135"/>
            </w:pPr>
          </w:p>
        </w:tc>
      </w:tr>
      <w:tr w:rsidR="00AF0E2B">
        <w:trPr>
          <w:trHeight w:val="144"/>
          <w:tblCellSpacing w:w="0" w:type="dxa"/>
        </w:trPr>
        <w:tc>
          <w:tcPr>
            <w:tcW w:w="0" w:type="auto"/>
            <w:vMerge/>
            <w:tcBorders>
              <w:top w:val="nil"/>
            </w:tcBorders>
            <w:tcMar>
              <w:top w:w="50" w:type="dxa"/>
              <w:left w:w="100" w:type="dxa"/>
            </w:tcMar>
          </w:tcPr>
          <w:p w:rsidR="00AF0E2B" w:rsidRDefault="00AF0E2B"/>
        </w:tc>
        <w:tc>
          <w:tcPr>
            <w:tcW w:w="0" w:type="auto"/>
            <w:vMerge/>
            <w:tcBorders>
              <w:top w:val="nil"/>
            </w:tcBorders>
            <w:tcMar>
              <w:top w:w="50" w:type="dxa"/>
              <w:left w:w="100" w:type="dxa"/>
            </w:tcMar>
          </w:tcPr>
          <w:p w:rsidR="00AF0E2B" w:rsidRDefault="00AF0E2B"/>
        </w:tc>
        <w:tc>
          <w:tcPr>
            <w:tcW w:w="938" w:type="dxa"/>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0E2B" w:rsidRDefault="00AF0E2B">
            <w:pPr>
              <w:spacing w:after="0"/>
              <w:ind w:left="135"/>
            </w:pPr>
          </w:p>
        </w:tc>
        <w:tc>
          <w:tcPr>
            <w:tcW w:w="1654" w:type="dxa"/>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0E2B" w:rsidRDefault="00AF0E2B">
            <w:pPr>
              <w:spacing w:after="0"/>
              <w:ind w:left="135"/>
            </w:pPr>
          </w:p>
        </w:tc>
        <w:tc>
          <w:tcPr>
            <w:tcW w:w="1744" w:type="dxa"/>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0E2B" w:rsidRDefault="00AF0E2B">
            <w:pPr>
              <w:spacing w:after="0"/>
              <w:ind w:left="135"/>
            </w:pPr>
          </w:p>
        </w:tc>
        <w:tc>
          <w:tcPr>
            <w:tcW w:w="0" w:type="auto"/>
            <w:vMerge/>
            <w:tcBorders>
              <w:top w:val="nil"/>
            </w:tcBorders>
            <w:tcMar>
              <w:top w:w="50" w:type="dxa"/>
              <w:left w:w="100" w:type="dxa"/>
            </w:tcMar>
          </w:tcPr>
          <w:p w:rsidR="00AF0E2B" w:rsidRDefault="00AF0E2B"/>
        </w:tc>
      </w:tr>
      <w:tr w:rsidR="00AF0E2B">
        <w:trPr>
          <w:trHeight w:val="144"/>
          <w:tblCellSpacing w:w="0" w:type="dxa"/>
        </w:trPr>
        <w:tc>
          <w:tcPr>
            <w:tcW w:w="0" w:type="auto"/>
            <w:gridSpan w:val="6"/>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AF0E2B">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1.1</w:t>
            </w:r>
          </w:p>
        </w:tc>
        <w:tc>
          <w:tcPr>
            <w:tcW w:w="3256" w:type="dxa"/>
            <w:tcMar>
              <w:top w:w="50" w:type="dxa"/>
              <w:left w:w="100" w:type="dxa"/>
            </w:tcMar>
            <w:vAlign w:val="center"/>
          </w:tcPr>
          <w:p w:rsidR="00AF0E2B" w:rsidRPr="00503023" w:rsidRDefault="00503023">
            <w:pPr>
              <w:spacing w:after="0"/>
              <w:ind w:left="135"/>
              <w:rPr>
                <w:lang w:val="ru-RU"/>
              </w:rPr>
            </w:pPr>
            <w:proofErr w:type="gramStart"/>
            <w:r w:rsidRPr="0050302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50302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503023">
              <w:rPr>
                <w:rFonts w:ascii="Times New Roman" w:hAnsi="Times New Roman"/>
                <w:color w:val="000000"/>
                <w:sz w:val="24"/>
                <w:lang w:val="ru-RU"/>
              </w:rPr>
              <w:t xml:space="preserve"> </w:t>
            </w:r>
            <w:proofErr w:type="gramStart"/>
            <w:r w:rsidRPr="00503023">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Default="00AF0E2B">
            <w:pPr>
              <w:spacing w:after="0"/>
              <w:ind w:left="135"/>
            </w:pPr>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F0E2B" w:rsidRDefault="00AF0E2B"/>
        </w:tc>
      </w:tr>
      <w:tr w:rsidR="00AF0E2B" w:rsidRPr="00266E53">
        <w:trPr>
          <w:trHeight w:val="144"/>
          <w:tblCellSpacing w:w="0" w:type="dxa"/>
        </w:trPr>
        <w:tc>
          <w:tcPr>
            <w:tcW w:w="0" w:type="auto"/>
            <w:gridSpan w:val="6"/>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b/>
                <w:color w:val="000000"/>
                <w:sz w:val="24"/>
                <w:lang w:val="ru-RU"/>
              </w:rPr>
              <w:t>Раздел 2.</w:t>
            </w:r>
            <w:r w:rsidRPr="00503023">
              <w:rPr>
                <w:rFonts w:ascii="Times New Roman" w:hAnsi="Times New Roman"/>
                <w:color w:val="000000"/>
                <w:sz w:val="24"/>
                <w:lang w:val="ru-RU"/>
              </w:rPr>
              <w:t xml:space="preserve"> </w:t>
            </w:r>
            <w:r w:rsidRPr="0050302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3023">
              <w:rPr>
                <w:rFonts w:ascii="Times New Roman" w:hAnsi="Times New Roman"/>
                <w:b/>
                <w:color w:val="000000"/>
                <w:sz w:val="24"/>
                <w:lang w:val="ru-RU"/>
              </w:rPr>
              <w:t xml:space="preserve"> века</w:t>
            </w:r>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2.1</w:t>
            </w:r>
          </w:p>
        </w:tc>
        <w:tc>
          <w:tcPr>
            <w:tcW w:w="325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2.3</w:t>
            </w:r>
          </w:p>
        </w:tc>
        <w:tc>
          <w:tcPr>
            <w:tcW w:w="325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2.4</w:t>
            </w:r>
          </w:p>
        </w:tc>
        <w:tc>
          <w:tcPr>
            <w:tcW w:w="3256"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0302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2.5</w:t>
            </w:r>
          </w:p>
        </w:tc>
        <w:tc>
          <w:tcPr>
            <w:tcW w:w="3256"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2.6</w:t>
            </w:r>
          </w:p>
        </w:tc>
        <w:tc>
          <w:tcPr>
            <w:tcW w:w="3256"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А. А. Фет. Стихотворения (не менее трёх по выбору). </w:t>
            </w:r>
            <w:proofErr w:type="gramStart"/>
            <w:r w:rsidRPr="00503023">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03023">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2.7</w:t>
            </w:r>
          </w:p>
        </w:tc>
        <w:tc>
          <w:tcPr>
            <w:tcW w:w="325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М. Е. Салтыков-Щедрин. Роман-хроника «История одного города» (не менее двух </w:t>
            </w:r>
            <w:r w:rsidRPr="00503023">
              <w:rPr>
                <w:rFonts w:ascii="Times New Roman" w:hAnsi="Times New Roman"/>
                <w:color w:val="000000"/>
                <w:sz w:val="24"/>
                <w:lang w:val="ru-RU"/>
              </w:rPr>
              <w:lastRenderedPageBreak/>
              <w:t xml:space="preserve">глав по выбору). Например, главы «О </w:t>
            </w:r>
            <w:proofErr w:type="spellStart"/>
            <w:r w:rsidRPr="00503023">
              <w:rPr>
                <w:rFonts w:ascii="Times New Roman" w:hAnsi="Times New Roman"/>
                <w:color w:val="000000"/>
                <w:sz w:val="24"/>
                <w:lang w:val="ru-RU"/>
              </w:rPr>
              <w:t>корени</w:t>
            </w:r>
            <w:proofErr w:type="spellEnd"/>
            <w:r w:rsidRPr="00503023">
              <w:rPr>
                <w:rFonts w:ascii="Times New Roman" w:hAnsi="Times New Roman"/>
                <w:color w:val="000000"/>
                <w:sz w:val="24"/>
                <w:lang w:val="ru-RU"/>
              </w:rPr>
              <w:t xml:space="preserve"> происхождения </w:t>
            </w:r>
            <w:proofErr w:type="spellStart"/>
            <w:r w:rsidRPr="00503023">
              <w:rPr>
                <w:rFonts w:ascii="Times New Roman" w:hAnsi="Times New Roman"/>
                <w:color w:val="000000"/>
                <w:sz w:val="24"/>
                <w:lang w:val="ru-RU"/>
              </w:rPr>
              <w:t>глуповцев</w:t>
            </w:r>
            <w:proofErr w:type="spellEnd"/>
            <w:r w:rsidRPr="0050302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2.9</w:t>
            </w:r>
          </w:p>
        </w:tc>
        <w:tc>
          <w:tcPr>
            <w:tcW w:w="325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2.10</w:t>
            </w:r>
          </w:p>
        </w:tc>
        <w:tc>
          <w:tcPr>
            <w:tcW w:w="325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2.11</w:t>
            </w:r>
          </w:p>
        </w:tc>
        <w:tc>
          <w:tcPr>
            <w:tcW w:w="3256"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А. П. Чехов. Рассказы (не менее трёх по выбору). Например, «Студент», «</w:t>
            </w:r>
            <w:proofErr w:type="spellStart"/>
            <w:r w:rsidRPr="00503023">
              <w:rPr>
                <w:rFonts w:ascii="Times New Roman" w:hAnsi="Times New Roman"/>
                <w:color w:val="000000"/>
                <w:sz w:val="24"/>
                <w:lang w:val="ru-RU"/>
              </w:rPr>
              <w:t>Ионыч</w:t>
            </w:r>
            <w:proofErr w:type="spellEnd"/>
            <w:r w:rsidRPr="0050302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F0E2B" w:rsidRDefault="00AF0E2B"/>
        </w:tc>
      </w:tr>
      <w:tr w:rsidR="00AF0E2B">
        <w:trPr>
          <w:trHeight w:val="144"/>
          <w:tblCellSpacing w:w="0" w:type="dxa"/>
        </w:trPr>
        <w:tc>
          <w:tcPr>
            <w:tcW w:w="0" w:type="auto"/>
            <w:gridSpan w:val="6"/>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3.1</w:t>
            </w:r>
          </w:p>
        </w:tc>
        <w:tc>
          <w:tcPr>
            <w:tcW w:w="325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Стихотворения (не менее одного по выбору). Например, </w:t>
            </w:r>
            <w:proofErr w:type="spellStart"/>
            <w:r w:rsidRPr="00503023">
              <w:rPr>
                <w:rFonts w:ascii="Times New Roman" w:hAnsi="Times New Roman"/>
                <w:color w:val="000000"/>
                <w:sz w:val="24"/>
                <w:lang w:val="ru-RU"/>
              </w:rPr>
              <w:t>Г.Тукая</w:t>
            </w:r>
            <w:proofErr w:type="spellEnd"/>
            <w:r w:rsidRPr="00503023">
              <w:rPr>
                <w:rFonts w:ascii="Times New Roman" w:hAnsi="Times New Roman"/>
                <w:color w:val="000000"/>
                <w:sz w:val="24"/>
                <w:lang w:val="ru-RU"/>
              </w:rPr>
              <w:t>, К. Хетагурова и др.</w:t>
            </w:r>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F0E2B" w:rsidRDefault="00AF0E2B"/>
        </w:tc>
      </w:tr>
      <w:tr w:rsidR="00AF0E2B">
        <w:trPr>
          <w:trHeight w:val="144"/>
          <w:tblCellSpacing w:w="0" w:type="dxa"/>
        </w:trPr>
        <w:tc>
          <w:tcPr>
            <w:tcW w:w="0" w:type="auto"/>
            <w:gridSpan w:val="6"/>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4.1</w:t>
            </w:r>
          </w:p>
        </w:tc>
        <w:tc>
          <w:tcPr>
            <w:tcW w:w="325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03023">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503023">
              <w:rPr>
                <w:rFonts w:ascii="Times New Roman" w:hAnsi="Times New Roman"/>
                <w:color w:val="000000"/>
                <w:sz w:val="24"/>
                <w:lang w:val="ru-RU"/>
              </w:rPr>
              <w:t>Ч.Диккенса</w:t>
            </w:r>
            <w:proofErr w:type="spellEnd"/>
            <w:r w:rsidRPr="00503023">
              <w:rPr>
                <w:rFonts w:ascii="Times New Roman" w:hAnsi="Times New Roman"/>
                <w:color w:val="000000"/>
                <w:sz w:val="24"/>
                <w:lang w:val="ru-RU"/>
              </w:rPr>
              <w:t xml:space="preserve"> «Дэвид </w:t>
            </w:r>
            <w:proofErr w:type="spellStart"/>
            <w:r w:rsidRPr="00503023">
              <w:rPr>
                <w:rFonts w:ascii="Times New Roman" w:hAnsi="Times New Roman"/>
                <w:color w:val="000000"/>
                <w:sz w:val="24"/>
                <w:lang w:val="ru-RU"/>
              </w:rPr>
              <w:t>Копперфилд</w:t>
            </w:r>
            <w:proofErr w:type="spellEnd"/>
            <w:r w:rsidRPr="00503023">
              <w:rPr>
                <w:rFonts w:ascii="Times New Roman" w:hAnsi="Times New Roman"/>
                <w:color w:val="000000"/>
                <w:sz w:val="24"/>
                <w:lang w:val="ru-RU"/>
              </w:rPr>
              <w:t xml:space="preserve">», </w:t>
            </w:r>
            <w:r w:rsidRPr="00503023">
              <w:rPr>
                <w:rFonts w:ascii="Times New Roman" w:hAnsi="Times New Roman"/>
                <w:color w:val="000000"/>
                <w:sz w:val="24"/>
                <w:lang w:val="ru-RU"/>
              </w:rPr>
              <w:lastRenderedPageBreak/>
              <w:t xml:space="preserve">«Большие надежды»; </w:t>
            </w:r>
            <w:proofErr w:type="spellStart"/>
            <w:r w:rsidRPr="00503023">
              <w:rPr>
                <w:rFonts w:ascii="Times New Roman" w:hAnsi="Times New Roman"/>
                <w:color w:val="000000"/>
                <w:sz w:val="24"/>
                <w:lang w:val="ru-RU"/>
              </w:rPr>
              <w:t>Г.Флобера</w:t>
            </w:r>
            <w:proofErr w:type="spellEnd"/>
            <w:r w:rsidRPr="00503023">
              <w:rPr>
                <w:rFonts w:ascii="Times New Roman" w:hAnsi="Times New Roman"/>
                <w:color w:val="000000"/>
                <w:sz w:val="24"/>
                <w:lang w:val="ru-RU"/>
              </w:rPr>
              <w:t xml:space="preserve"> «Мадам </w:t>
            </w:r>
            <w:proofErr w:type="spellStart"/>
            <w:r w:rsidRPr="00503023">
              <w:rPr>
                <w:rFonts w:ascii="Times New Roman" w:hAnsi="Times New Roman"/>
                <w:color w:val="000000"/>
                <w:sz w:val="24"/>
                <w:lang w:val="ru-RU"/>
              </w:rPr>
              <w:t>Бовари</w:t>
            </w:r>
            <w:proofErr w:type="spellEnd"/>
            <w:r w:rsidRPr="00503023">
              <w:rPr>
                <w:rFonts w:ascii="Times New Roman" w:hAnsi="Times New Roman"/>
                <w:color w:val="000000"/>
                <w:sz w:val="24"/>
                <w:lang w:val="ru-RU"/>
              </w:rPr>
              <w:t>» и др.</w:t>
            </w:r>
          </w:p>
        </w:tc>
        <w:tc>
          <w:tcPr>
            <w:tcW w:w="938"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0302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rsidRPr="00266E53">
        <w:trPr>
          <w:trHeight w:val="144"/>
          <w:tblCellSpacing w:w="0" w:type="dxa"/>
        </w:trPr>
        <w:tc>
          <w:tcPr>
            <w:tcW w:w="570" w:type="dxa"/>
            <w:tcMar>
              <w:top w:w="50" w:type="dxa"/>
              <w:left w:w="100" w:type="dxa"/>
            </w:tcMar>
            <w:vAlign w:val="center"/>
          </w:tcPr>
          <w:p w:rsidR="00AF0E2B" w:rsidRDefault="00503023">
            <w:pPr>
              <w:spacing w:after="0"/>
            </w:pPr>
            <w:r>
              <w:rPr>
                <w:rFonts w:ascii="Times New Roman" w:hAnsi="Times New Roman"/>
                <w:color w:val="000000"/>
                <w:sz w:val="24"/>
              </w:rPr>
              <w:t>4.3</w:t>
            </w:r>
          </w:p>
        </w:tc>
        <w:tc>
          <w:tcPr>
            <w:tcW w:w="3256"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03023">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e</w:t>
              </w:r>
              <w:r w:rsidRPr="00503023">
                <w:rPr>
                  <w:rFonts w:ascii="Times New Roman" w:hAnsi="Times New Roman"/>
                  <w:color w:val="0000FF"/>
                  <w:u w:val="single"/>
                  <w:lang w:val="ru-RU"/>
                </w:rPr>
                <w:t>20</w:t>
              </w:r>
              <w:r>
                <w:rPr>
                  <w:rFonts w:ascii="Times New Roman" w:hAnsi="Times New Roman"/>
                  <w:color w:val="0000FF"/>
                  <w:u w:val="single"/>
                </w:rPr>
                <w:t>b</w:t>
              </w:r>
              <w:r w:rsidRPr="00503023">
                <w:rPr>
                  <w:rFonts w:ascii="Times New Roman" w:hAnsi="Times New Roman"/>
                  <w:color w:val="0000FF"/>
                  <w:u w:val="single"/>
                  <w:lang w:val="ru-RU"/>
                </w:rPr>
                <w:t>36</w:t>
              </w:r>
              <w:r>
                <w:rPr>
                  <w:rFonts w:ascii="Times New Roman" w:hAnsi="Times New Roman"/>
                  <w:color w:val="0000FF"/>
                  <w:u w:val="single"/>
                </w:rPr>
                <w:t>e</w:t>
              </w:r>
              <w:r w:rsidRPr="00503023">
                <w:rPr>
                  <w:rFonts w:ascii="Times New Roman" w:hAnsi="Times New Roman"/>
                  <w:color w:val="0000FF"/>
                  <w:u w:val="single"/>
                  <w:lang w:val="ru-RU"/>
                </w:rPr>
                <w:t>4</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F0E2B" w:rsidRDefault="00AF0E2B"/>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Default="00AF0E2B">
            <w:pPr>
              <w:spacing w:after="0"/>
              <w:ind w:left="135"/>
            </w:pPr>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Default="00AF0E2B">
            <w:pPr>
              <w:spacing w:after="0"/>
              <w:ind w:left="135"/>
            </w:pPr>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Default="00AF0E2B">
            <w:pPr>
              <w:spacing w:after="0"/>
              <w:ind w:left="135"/>
            </w:pPr>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Default="00AF0E2B">
            <w:pPr>
              <w:spacing w:after="0"/>
              <w:ind w:left="135"/>
            </w:pPr>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F0E2B" w:rsidRDefault="00AF0E2B">
            <w:pPr>
              <w:spacing w:after="0"/>
              <w:ind w:left="135"/>
              <w:jc w:val="center"/>
            </w:pPr>
          </w:p>
        </w:tc>
        <w:tc>
          <w:tcPr>
            <w:tcW w:w="1744" w:type="dxa"/>
            <w:tcMar>
              <w:top w:w="50" w:type="dxa"/>
              <w:left w:w="100" w:type="dxa"/>
            </w:tcMar>
            <w:vAlign w:val="center"/>
          </w:tcPr>
          <w:p w:rsidR="00AF0E2B" w:rsidRDefault="00AF0E2B">
            <w:pPr>
              <w:spacing w:after="0"/>
              <w:ind w:left="135"/>
              <w:jc w:val="center"/>
            </w:pPr>
          </w:p>
        </w:tc>
        <w:tc>
          <w:tcPr>
            <w:tcW w:w="2536" w:type="dxa"/>
            <w:tcMar>
              <w:top w:w="50" w:type="dxa"/>
              <w:left w:w="100" w:type="dxa"/>
            </w:tcMar>
            <w:vAlign w:val="center"/>
          </w:tcPr>
          <w:p w:rsidR="00AF0E2B" w:rsidRDefault="00AF0E2B">
            <w:pPr>
              <w:spacing w:after="0"/>
              <w:ind w:left="135"/>
            </w:pPr>
          </w:p>
        </w:tc>
      </w:tr>
      <w:tr w:rsidR="00AF0E2B">
        <w:trPr>
          <w:trHeight w:val="144"/>
          <w:tblCellSpacing w:w="0" w:type="dxa"/>
        </w:trPr>
        <w:tc>
          <w:tcPr>
            <w:tcW w:w="0" w:type="auto"/>
            <w:gridSpan w:val="2"/>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F0E2B" w:rsidRDefault="00AF0E2B"/>
        </w:tc>
      </w:tr>
    </w:tbl>
    <w:p w:rsidR="00AF0E2B" w:rsidRDefault="00AF0E2B">
      <w:pPr>
        <w:sectPr w:rsidR="00AF0E2B">
          <w:pgSz w:w="16383" w:h="11906" w:orient="landscape"/>
          <w:pgMar w:top="1134" w:right="850" w:bottom="1134" w:left="1701" w:header="720" w:footer="720" w:gutter="0"/>
          <w:cols w:space="720"/>
        </w:sectPr>
      </w:pPr>
    </w:p>
    <w:p w:rsidR="00AF0E2B" w:rsidRDefault="00503023">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5"/>
        <w:gridCol w:w="1474"/>
        <w:gridCol w:w="1843"/>
        <w:gridCol w:w="1912"/>
        <w:gridCol w:w="2814"/>
      </w:tblGrid>
      <w:tr w:rsidR="00AF0E2B" w:rsidTr="00266E53">
        <w:trPr>
          <w:trHeight w:val="144"/>
          <w:tblCellSpacing w:w="0" w:type="dxa"/>
        </w:trPr>
        <w:tc>
          <w:tcPr>
            <w:tcW w:w="998" w:type="dxa"/>
            <w:vMerge w:val="restart"/>
            <w:tcMar>
              <w:top w:w="50" w:type="dxa"/>
              <w:left w:w="100" w:type="dxa"/>
            </w:tcMar>
            <w:vAlign w:val="center"/>
          </w:tcPr>
          <w:p w:rsidR="00AF0E2B" w:rsidRDefault="00503023">
            <w:pPr>
              <w:spacing w:after="0"/>
              <w:ind w:left="135"/>
            </w:pPr>
            <w:r>
              <w:rPr>
                <w:rFonts w:ascii="Times New Roman" w:hAnsi="Times New Roman"/>
                <w:b/>
                <w:color w:val="000000"/>
                <w:sz w:val="24"/>
              </w:rPr>
              <w:t xml:space="preserve">№ п/п </w:t>
            </w:r>
          </w:p>
          <w:p w:rsidR="00AF0E2B" w:rsidRDefault="00AF0E2B">
            <w:pPr>
              <w:spacing w:after="0"/>
              <w:ind w:left="135"/>
            </w:pPr>
          </w:p>
        </w:tc>
        <w:tc>
          <w:tcPr>
            <w:tcW w:w="4715" w:type="dxa"/>
            <w:vMerge w:val="restart"/>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0E2B" w:rsidRDefault="00AF0E2B">
            <w:pPr>
              <w:spacing w:after="0"/>
              <w:ind w:left="135"/>
            </w:pPr>
          </w:p>
        </w:tc>
        <w:tc>
          <w:tcPr>
            <w:tcW w:w="0" w:type="auto"/>
            <w:gridSpan w:val="3"/>
            <w:tcMar>
              <w:top w:w="50" w:type="dxa"/>
              <w:left w:w="100" w:type="dxa"/>
            </w:tcMar>
            <w:vAlign w:val="center"/>
          </w:tcPr>
          <w:p w:rsidR="00AF0E2B" w:rsidRDefault="005030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4" w:type="dxa"/>
            <w:vMerge w:val="restart"/>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0E2B" w:rsidRDefault="00AF0E2B">
            <w:pPr>
              <w:spacing w:after="0"/>
              <w:ind w:left="135"/>
            </w:pPr>
          </w:p>
        </w:tc>
      </w:tr>
      <w:tr w:rsidR="00AF0E2B" w:rsidTr="00266E53">
        <w:trPr>
          <w:trHeight w:val="144"/>
          <w:tblCellSpacing w:w="0" w:type="dxa"/>
        </w:trPr>
        <w:tc>
          <w:tcPr>
            <w:tcW w:w="0" w:type="auto"/>
            <w:vMerge/>
            <w:tcBorders>
              <w:top w:val="nil"/>
            </w:tcBorders>
            <w:tcMar>
              <w:top w:w="50" w:type="dxa"/>
              <w:left w:w="100" w:type="dxa"/>
            </w:tcMar>
          </w:tcPr>
          <w:p w:rsidR="00AF0E2B" w:rsidRDefault="00AF0E2B"/>
        </w:tc>
        <w:tc>
          <w:tcPr>
            <w:tcW w:w="0" w:type="auto"/>
            <w:vMerge/>
            <w:tcBorders>
              <w:top w:val="nil"/>
            </w:tcBorders>
            <w:tcMar>
              <w:top w:w="50" w:type="dxa"/>
              <w:left w:w="100" w:type="dxa"/>
            </w:tcMar>
          </w:tcPr>
          <w:p w:rsidR="00AF0E2B" w:rsidRDefault="00AF0E2B"/>
        </w:tc>
        <w:tc>
          <w:tcPr>
            <w:tcW w:w="1474" w:type="dxa"/>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0E2B" w:rsidRDefault="00AF0E2B">
            <w:pPr>
              <w:spacing w:after="0"/>
              <w:ind w:left="135"/>
            </w:pPr>
          </w:p>
        </w:tc>
        <w:tc>
          <w:tcPr>
            <w:tcW w:w="1843" w:type="dxa"/>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0E2B" w:rsidRDefault="00AF0E2B">
            <w:pPr>
              <w:spacing w:after="0"/>
              <w:ind w:left="135"/>
            </w:pPr>
          </w:p>
        </w:tc>
        <w:tc>
          <w:tcPr>
            <w:tcW w:w="1912" w:type="dxa"/>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0E2B" w:rsidRDefault="00AF0E2B">
            <w:pPr>
              <w:spacing w:after="0"/>
              <w:ind w:left="135"/>
            </w:pPr>
          </w:p>
        </w:tc>
        <w:tc>
          <w:tcPr>
            <w:tcW w:w="0" w:type="auto"/>
            <w:vMerge/>
            <w:tcBorders>
              <w:top w:val="nil"/>
            </w:tcBorders>
            <w:tcMar>
              <w:top w:w="50" w:type="dxa"/>
              <w:left w:w="100" w:type="dxa"/>
            </w:tcMar>
          </w:tcPr>
          <w:p w:rsidR="00AF0E2B" w:rsidRDefault="00AF0E2B"/>
        </w:tc>
      </w:tr>
      <w:tr w:rsidR="00AF0E2B" w:rsidRPr="00266E53">
        <w:trPr>
          <w:trHeight w:val="144"/>
          <w:tblCellSpacing w:w="0" w:type="dxa"/>
        </w:trPr>
        <w:tc>
          <w:tcPr>
            <w:tcW w:w="0" w:type="auto"/>
            <w:gridSpan w:val="6"/>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b/>
                <w:color w:val="000000"/>
                <w:sz w:val="24"/>
                <w:lang w:val="ru-RU"/>
              </w:rPr>
              <w:t>Раздел 1.</w:t>
            </w:r>
            <w:r w:rsidRPr="00503023">
              <w:rPr>
                <w:rFonts w:ascii="Times New Roman" w:hAnsi="Times New Roman"/>
                <w:color w:val="000000"/>
                <w:sz w:val="24"/>
                <w:lang w:val="ru-RU"/>
              </w:rPr>
              <w:t xml:space="preserve"> </w:t>
            </w:r>
            <w:r w:rsidRPr="0050302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03023">
              <w:rPr>
                <w:rFonts w:ascii="Times New Roman" w:hAnsi="Times New Roman"/>
                <w:b/>
                <w:color w:val="000000"/>
                <w:sz w:val="24"/>
                <w:lang w:val="ru-RU"/>
              </w:rPr>
              <w:t xml:space="preserve"> — начала ХХ века</w:t>
            </w:r>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1.1</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1.2</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1.3</w:t>
            </w:r>
          </w:p>
        </w:tc>
        <w:tc>
          <w:tcPr>
            <w:tcW w:w="4715"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М. Горький. Рассказы (один по выбору). Например, «Старуха </w:t>
            </w:r>
            <w:proofErr w:type="spellStart"/>
            <w:r w:rsidRPr="00503023">
              <w:rPr>
                <w:rFonts w:ascii="Times New Roman" w:hAnsi="Times New Roman"/>
                <w:color w:val="000000"/>
                <w:sz w:val="24"/>
                <w:lang w:val="ru-RU"/>
              </w:rPr>
              <w:t>Изергиль</w:t>
            </w:r>
            <w:proofErr w:type="spellEnd"/>
            <w:r w:rsidRPr="00503023">
              <w:rPr>
                <w:rFonts w:ascii="Times New Roman" w:hAnsi="Times New Roman"/>
                <w:color w:val="000000"/>
                <w:sz w:val="24"/>
                <w:lang w:val="ru-RU"/>
              </w:rPr>
              <w:t xml:space="preserve">», «Макар </w:t>
            </w:r>
            <w:proofErr w:type="spellStart"/>
            <w:r w:rsidRPr="00503023">
              <w:rPr>
                <w:rFonts w:ascii="Times New Roman" w:hAnsi="Times New Roman"/>
                <w:color w:val="000000"/>
                <w:sz w:val="24"/>
                <w:lang w:val="ru-RU"/>
              </w:rPr>
              <w:t>Чудра</w:t>
            </w:r>
            <w:proofErr w:type="spellEnd"/>
            <w:r w:rsidRPr="00503023">
              <w:rPr>
                <w:rFonts w:ascii="Times New Roman" w:hAnsi="Times New Roman"/>
                <w:color w:val="000000"/>
                <w:sz w:val="24"/>
                <w:lang w:val="ru-RU"/>
              </w:rPr>
              <w:t>», «</w:t>
            </w:r>
            <w:proofErr w:type="gramStart"/>
            <w:r w:rsidRPr="00503023">
              <w:rPr>
                <w:rFonts w:ascii="Times New Roman" w:hAnsi="Times New Roman"/>
                <w:color w:val="000000"/>
                <w:sz w:val="24"/>
                <w:lang w:val="ru-RU"/>
              </w:rPr>
              <w:t>Коновалов</w:t>
            </w:r>
            <w:proofErr w:type="gramEnd"/>
            <w:r w:rsidRPr="00503023">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1.4</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503023">
              <w:rPr>
                <w:rFonts w:ascii="Times New Roman" w:hAnsi="Times New Roman"/>
                <w:color w:val="000000"/>
                <w:sz w:val="24"/>
                <w:lang w:val="ru-RU"/>
              </w:rPr>
              <w:t>тихотворения</w:t>
            </w:r>
            <w:proofErr w:type="spellEnd"/>
            <w:r w:rsidRPr="00503023">
              <w:rPr>
                <w:rFonts w:ascii="Times New Roman" w:hAnsi="Times New Roman"/>
                <w:color w:val="000000"/>
                <w:sz w:val="24"/>
                <w:lang w:val="ru-RU"/>
              </w:rPr>
              <w:t xml:space="preserve"> К. Д. Бальмонта, М. А. Волошина, Н. С. Гумилёва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0E2B" w:rsidRDefault="00AF0E2B"/>
        </w:tc>
      </w:tr>
      <w:tr w:rsidR="00AF0E2B">
        <w:trPr>
          <w:trHeight w:val="144"/>
          <w:tblCellSpacing w:w="0" w:type="dxa"/>
        </w:trPr>
        <w:tc>
          <w:tcPr>
            <w:tcW w:w="0" w:type="auto"/>
            <w:gridSpan w:val="6"/>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2.1</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И. А. Бунин. Рассказы (два по выбору). Например, «Антоновские яблоки», </w:t>
            </w:r>
            <w:r w:rsidRPr="00503023">
              <w:rPr>
                <w:rFonts w:ascii="Times New Roman" w:hAnsi="Times New Roman"/>
                <w:color w:val="000000"/>
                <w:sz w:val="24"/>
                <w:lang w:val="ru-RU"/>
              </w:rPr>
              <w:lastRenderedPageBreak/>
              <w:t>«Чистый понедельник», «Господин из Сан-Франциско»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lastRenderedPageBreak/>
              <w:t>2.2</w:t>
            </w:r>
          </w:p>
        </w:tc>
        <w:tc>
          <w:tcPr>
            <w:tcW w:w="4715"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503023">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2.3</w:t>
            </w:r>
          </w:p>
        </w:tc>
        <w:tc>
          <w:tcPr>
            <w:tcW w:w="4715"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В. В. Маяковский. Стихотворения (не менее трёх по выбору). </w:t>
            </w:r>
            <w:proofErr w:type="gramStart"/>
            <w:r w:rsidRPr="00503023">
              <w:rPr>
                <w:rFonts w:ascii="Times New Roman" w:hAnsi="Times New Roman"/>
                <w:color w:val="000000"/>
                <w:sz w:val="24"/>
                <w:lang w:val="ru-RU"/>
              </w:rPr>
              <w:t>Например, «А вы могли бы?», «Нате!», «Послушайте!», «</w:t>
            </w:r>
            <w:proofErr w:type="spellStart"/>
            <w:r w:rsidRPr="00503023">
              <w:rPr>
                <w:rFonts w:ascii="Times New Roman" w:hAnsi="Times New Roman"/>
                <w:color w:val="000000"/>
                <w:sz w:val="24"/>
                <w:lang w:val="ru-RU"/>
              </w:rPr>
              <w:t>Лиличка</w:t>
            </w:r>
            <w:proofErr w:type="spellEnd"/>
            <w:r w:rsidRPr="0050302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2.4</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w:t>
            </w:r>
            <w:r w:rsidRPr="00503023">
              <w:rPr>
                <w:rFonts w:ascii="Times New Roman" w:hAnsi="Times New Roman"/>
                <w:color w:val="000000"/>
                <w:sz w:val="24"/>
                <w:lang w:val="ru-RU"/>
              </w:rPr>
              <w:lastRenderedPageBreak/>
              <w:t>голубыми ставнями...»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lastRenderedPageBreak/>
              <w:t>2.5</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2.6</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2.7</w:t>
            </w:r>
          </w:p>
        </w:tc>
        <w:tc>
          <w:tcPr>
            <w:tcW w:w="4715"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03023">
              <w:rPr>
                <w:rFonts w:ascii="Times New Roman" w:hAnsi="Times New Roman"/>
                <w:color w:val="000000"/>
                <w:sz w:val="24"/>
                <w:lang w:val="ru-RU"/>
              </w:rPr>
              <w:t>утешно</w:t>
            </w:r>
            <w:proofErr w:type="spellEnd"/>
            <w:r w:rsidRPr="0050302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2.8</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Н.А. Островский. Роман «Как закалялась </w:t>
            </w:r>
            <w:r w:rsidRPr="00503023">
              <w:rPr>
                <w:rFonts w:ascii="Times New Roman" w:hAnsi="Times New Roman"/>
                <w:color w:val="000000"/>
                <w:sz w:val="24"/>
                <w:lang w:val="ru-RU"/>
              </w:rPr>
              <w:lastRenderedPageBreak/>
              <w:t>сталь» (избранные главы)</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lastRenderedPageBreak/>
              <w:t>2.9</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2.10</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2.11</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А. П. Платонов. Рассказы и повести (одно произведение по выбору)</w:t>
            </w:r>
            <w:proofErr w:type="gramStart"/>
            <w:r w:rsidRPr="00503023">
              <w:rPr>
                <w:rFonts w:ascii="Times New Roman" w:hAnsi="Times New Roman"/>
                <w:color w:val="000000"/>
                <w:sz w:val="24"/>
                <w:lang w:val="ru-RU"/>
              </w:rPr>
              <w:t>.Н</w:t>
            </w:r>
            <w:proofErr w:type="gramEnd"/>
            <w:r w:rsidRPr="00503023">
              <w:rPr>
                <w:rFonts w:ascii="Times New Roman" w:hAnsi="Times New Roman"/>
                <w:color w:val="000000"/>
                <w:sz w:val="24"/>
                <w:lang w:val="ru-RU"/>
              </w:rPr>
              <w:t>апример, «В прекрасном и яростном мире», «Котлован», «Возвращение»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2.12</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503023">
              <w:rPr>
                <w:rFonts w:ascii="Times New Roman" w:hAnsi="Times New Roman"/>
                <w:color w:val="000000"/>
                <w:sz w:val="24"/>
                <w:lang w:val="ru-RU"/>
              </w:rPr>
              <w:t>одном-единственном</w:t>
            </w:r>
            <w:proofErr w:type="gramEnd"/>
            <w:r w:rsidRPr="00503023">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2.13</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503023">
              <w:rPr>
                <w:rFonts w:ascii="Times New Roman" w:hAnsi="Times New Roman"/>
                <w:color w:val="000000"/>
                <w:sz w:val="24"/>
                <w:lang w:val="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w:t>
            </w:r>
            <w:r w:rsidRPr="00503023">
              <w:rPr>
                <w:rFonts w:ascii="Times New Roman" w:hAnsi="Times New Roman"/>
                <w:color w:val="000000"/>
                <w:sz w:val="24"/>
                <w:lang w:val="ru-RU"/>
              </w:rPr>
              <w:lastRenderedPageBreak/>
              <w:t>Москвой», «Это мы, Господи!»; В. Л. Кондратьев «Сашка»; В. П. Некрасов «В окопах Сталинграда»;</w:t>
            </w:r>
            <w:proofErr w:type="gramEnd"/>
            <w:r w:rsidRPr="00503023">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lastRenderedPageBreak/>
              <w:t>2.14</w:t>
            </w:r>
          </w:p>
        </w:tc>
        <w:tc>
          <w:tcPr>
            <w:tcW w:w="4715" w:type="dxa"/>
            <w:tcMar>
              <w:top w:w="50" w:type="dxa"/>
              <w:left w:w="100" w:type="dxa"/>
            </w:tcMar>
            <w:vAlign w:val="center"/>
          </w:tcPr>
          <w:p w:rsidR="00AF0E2B" w:rsidRPr="00503023" w:rsidRDefault="00503023">
            <w:pPr>
              <w:spacing w:after="0"/>
              <w:ind w:left="135"/>
              <w:rPr>
                <w:lang w:val="ru-RU"/>
              </w:rPr>
            </w:pPr>
            <w:proofErr w:type="spellStart"/>
            <w:r w:rsidRPr="00503023">
              <w:rPr>
                <w:rFonts w:ascii="Times New Roman" w:hAnsi="Times New Roman"/>
                <w:color w:val="000000"/>
                <w:sz w:val="24"/>
                <w:lang w:val="ru-RU"/>
              </w:rPr>
              <w:t>А.А.Фадеев</w:t>
            </w:r>
            <w:proofErr w:type="spellEnd"/>
            <w:r w:rsidRPr="00503023">
              <w:rPr>
                <w:rFonts w:ascii="Times New Roman" w:hAnsi="Times New Roman"/>
                <w:color w:val="000000"/>
                <w:sz w:val="24"/>
                <w:lang w:val="ru-RU"/>
              </w:rPr>
              <w:t>. Роман «Молодая гвардия»</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2.15</w:t>
            </w:r>
          </w:p>
        </w:tc>
        <w:tc>
          <w:tcPr>
            <w:tcW w:w="4715" w:type="dxa"/>
            <w:tcMar>
              <w:top w:w="50" w:type="dxa"/>
              <w:left w:w="100" w:type="dxa"/>
            </w:tcMar>
            <w:vAlign w:val="center"/>
          </w:tcPr>
          <w:p w:rsidR="00AF0E2B" w:rsidRPr="00503023" w:rsidRDefault="00503023">
            <w:pPr>
              <w:spacing w:after="0"/>
              <w:ind w:left="135"/>
              <w:rPr>
                <w:lang w:val="ru-RU"/>
              </w:rPr>
            </w:pPr>
            <w:proofErr w:type="spellStart"/>
            <w:r w:rsidRPr="00503023">
              <w:rPr>
                <w:rFonts w:ascii="Times New Roman" w:hAnsi="Times New Roman"/>
                <w:color w:val="000000"/>
                <w:sz w:val="24"/>
                <w:lang w:val="ru-RU"/>
              </w:rPr>
              <w:t>В.О.Богомолов</w:t>
            </w:r>
            <w:proofErr w:type="spellEnd"/>
            <w:r w:rsidRPr="00503023">
              <w:rPr>
                <w:rFonts w:ascii="Times New Roman" w:hAnsi="Times New Roman"/>
                <w:color w:val="000000"/>
                <w:sz w:val="24"/>
                <w:lang w:val="ru-RU"/>
              </w:rPr>
              <w:t>. Роман "В августе сорок четвертого"</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2.16</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503023">
              <w:rPr>
                <w:rFonts w:ascii="Times New Roman" w:hAnsi="Times New Roman"/>
                <w:color w:val="000000"/>
                <w:sz w:val="24"/>
                <w:lang w:val="ru-RU"/>
              </w:rPr>
              <w:t>Друниной</w:t>
            </w:r>
            <w:proofErr w:type="spellEnd"/>
            <w:r w:rsidRPr="00503023">
              <w:rPr>
                <w:rFonts w:ascii="Times New Roman" w:hAnsi="Times New Roman"/>
                <w:color w:val="000000"/>
                <w:sz w:val="24"/>
                <w:lang w:val="ru-RU"/>
              </w:rPr>
              <w:t xml:space="preserve">, М. В. Исаковского, Ю. Д. </w:t>
            </w:r>
            <w:proofErr w:type="spellStart"/>
            <w:r w:rsidRPr="00503023">
              <w:rPr>
                <w:rFonts w:ascii="Times New Roman" w:hAnsi="Times New Roman"/>
                <w:color w:val="000000"/>
                <w:sz w:val="24"/>
                <w:lang w:val="ru-RU"/>
              </w:rPr>
              <w:t>Левитанского</w:t>
            </w:r>
            <w:proofErr w:type="spellEnd"/>
            <w:r w:rsidRPr="00503023">
              <w:rPr>
                <w:rFonts w:ascii="Times New Roman" w:hAnsi="Times New Roman"/>
                <w:color w:val="000000"/>
                <w:sz w:val="24"/>
                <w:lang w:val="ru-RU"/>
              </w:rPr>
              <w:t>, С. С. Орлова, Д. С. Самойлова, К. М. Симонова, Б. А. Слуцкого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2.17</w:t>
            </w:r>
          </w:p>
        </w:tc>
        <w:tc>
          <w:tcPr>
            <w:tcW w:w="4715"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2.18</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503023">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w:t>
            </w:r>
            <w:r w:rsidRPr="00503023">
              <w:rPr>
                <w:rFonts w:ascii="Times New Roman" w:hAnsi="Times New Roman"/>
                <w:color w:val="000000"/>
                <w:sz w:val="24"/>
                <w:lang w:val="ru-RU"/>
              </w:rPr>
              <w:lastRenderedPageBreak/>
              <w:t>знаменитым некрасиво…», «Ночь», «Гамлет», «Зимняя ночь» и др.</w:t>
            </w:r>
            <w:proofErr w:type="gramEnd"/>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lastRenderedPageBreak/>
              <w:t>2.19</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503023">
              <w:rPr>
                <w:rFonts w:ascii="Times New Roman" w:hAnsi="Times New Roman"/>
                <w:color w:val="000000"/>
                <w:sz w:val="24"/>
                <w:lang w:val="ru-RU"/>
              </w:rPr>
              <w:t>правда</w:t>
            </w:r>
            <w:proofErr w:type="gramEnd"/>
            <w:r w:rsidRPr="00503023">
              <w:rPr>
                <w:rFonts w:ascii="Times New Roman" w:hAnsi="Times New Roman"/>
                <w:color w:val="000000"/>
                <w:sz w:val="24"/>
                <w:lang w:val="ru-RU"/>
              </w:rPr>
              <w:t xml:space="preserve"> под камнем»)</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2.20</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2.21</w:t>
            </w:r>
          </w:p>
        </w:tc>
        <w:tc>
          <w:tcPr>
            <w:tcW w:w="4715"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2.22</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2.23</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503023">
              <w:rPr>
                <w:rFonts w:ascii="Times New Roman" w:hAnsi="Times New Roman"/>
                <w:color w:val="000000"/>
                <w:sz w:val="24"/>
                <w:lang w:val="ru-RU"/>
              </w:rPr>
              <w:t xml:space="preserve"> ,</w:t>
            </w:r>
            <w:proofErr w:type="gramEnd"/>
            <w:r w:rsidRPr="00503023">
              <w:rPr>
                <w:rFonts w:ascii="Times New Roman" w:hAnsi="Times New Roman"/>
                <w:color w:val="000000"/>
                <w:sz w:val="24"/>
                <w:lang w:val="ru-RU"/>
              </w:rPr>
              <w:t xml:space="preserve"> «На столетие Анны </w:t>
            </w:r>
            <w:r w:rsidRPr="00503023">
              <w:rPr>
                <w:rFonts w:ascii="Times New Roman" w:hAnsi="Times New Roman"/>
                <w:color w:val="000000"/>
                <w:sz w:val="24"/>
                <w:lang w:val="ru-RU"/>
              </w:rPr>
              <w:lastRenderedPageBreak/>
              <w:t>Ахматовой», «Рождественский романс», «Я входил вместо дикого зверя в клетку…»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F0E2B" w:rsidRDefault="00AF0E2B"/>
        </w:tc>
      </w:tr>
      <w:tr w:rsidR="00AF0E2B" w:rsidRPr="00266E53">
        <w:trPr>
          <w:trHeight w:val="144"/>
          <w:tblCellSpacing w:w="0" w:type="dxa"/>
        </w:trPr>
        <w:tc>
          <w:tcPr>
            <w:tcW w:w="0" w:type="auto"/>
            <w:gridSpan w:val="6"/>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b/>
                <w:color w:val="000000"/>
                <w:sz w:val="24"/>
                <w:lang w:val="ru-RU"/>
              </w:rPr>
              <w:t>Раздел 3.</w:t>
            </w:r>
            <w:r w:rsidRPr="00503023">
              <w:rPr>
                <w:rFonts w:ascii="Times New Roman" w:hAnsi="Times New Roman"/>
                <w:color w:val="000000"/>
                <w:sz w:val="24"/>
                <w:lang w:val="ru-RU"/>
              </w:rPr>
              <w:t xml:space="preserve"> </w:t>
            </w:r>
            <w:r w:rsidRPr="0050302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03023">
              <w:rPr>
                <w:rFonts w:ascii="Times New Roman" w:hAnsi="Times New Roman"/>
                <w:b/>
                <w:color w:val="000000"/>
                <w:sz w:val="24"/>
                <w:lang w:val="ru-RU"/>
              </w:rPr>
              <w:t xml:space="preserve"> — начала </w:t>
            </w:r>
            <w:r>
              <w:rPr>
                <w:rFonts w:ascii="Times New Roman" w:hAnsi="Times New Roman"/>
                <w:b/>
                <w:color w:val="000000"/>
                <w:sz w:val="24"/>
              </w:rPr>
              <w:t>XXI</w:t>
            </w:r>
            <w:r w:rsidRPr="00503023">
              <w:rPr>
                <w:rFonts w:ascii="Times New Roman" w:hAnsi="Times New Roman"/>
                <w:b/>
                <w:color w:val="000000"/>
                <w:sz w:val="24"/>
                <w:lang w:val="ru-RU"/>
              </w:rPr>
              <w:t xml:space="preserve"> века</w:t>
            </w:r>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3.1</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03023">
              <w:rPr>
                <w:rFonts w:ascii="Times New Roman" w:hAnsi="Times New Roman"/>
                <w:color w:val="000000"/>
                <w:sz w:val="24"/>
                <w:lang w:val="ru-RU"/>
              </w:rPr>
              <w:t xml:space="preserve"> – начала </w:t>
            </w:r>
            <w:r>
              <w:rPr>
                <w:rFonts w:ascii="Times New Roman" w:hAnsi="Times New Roman"/>
                <w:color w:val="000000"/>
                <w:sz w:val="24"/>
              </w:rPr>
              <w:t>XXI</w:t>
            </w:r>
            <w:r w:rsidRPr="00503023">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503023">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503023">
              <w:rPr>
                <w:rFonts w:ascii="Times New Roman" w:hAnsi="Times New Roman"/>
                <w:color w:val="000000"/>
                <w:sz w:val="24"/>
                <w:lang w:val="ru-RU"/>
              </w:rPr>
              <w:t>Бобришный</w:t>
            </w:r>
            <w:proofErr w:type="spellEnd"/>
            <w:r w:rsidRPr="00503023">
              <w:rPr>
                <w:rFonts w:ascii="Times New Roman" w:hAnsi="Times New Roman"/>
                <w:color w:val="000000"/>
                <w:sz w:val="24"/>
                <w:lang w:val="ru-RU"/>
              </w:rPr>
              <w:t xml:space="preserve"> </w:t>
            </w:r>
            <w:proofErr w:type="spellStart"/>
            <w:r w:rsidRPr="00503023">
              <w:rPr>
                <w:rFonts w:ascii="Times New Roman" w:hAnsi="Times New Roman"/>
                <w:color w:val="000000"/>
                <w:sz w:val="24"/>
                <w:lang w:val="ru-RU"/>
              </w:rPr>
              <w:t>угор</w:t>
            </w:r>
            <w:proofErr w:type="spellEnd"/>
            <w:r w:rsidRPr="00503023">
              <w:rPr>
                <w:rFonts w:ascii="Times New Roman" w:hAnsi="Times New Roman"/>
                <w:color w:val="000000"/>
                <w:sz w:val="24"/>
                <w:lang w:val="ru-RU"/>
              </w:rPr>
              <w:t>»); Ф.А. Искандер (роман в рассказах «</w:t>
            </w:r>
            <w:proofErr w:type="spellStart"/>
            <w:r w:rsidRPr="00503023">
              <w:rPr>
                <w:rFonts w:ascii="Times New Roman" w:hAnsi="Times New Roman"/>
                <w:color w:val="000000"/>
                <w:sz w:val="24"/>
                <w:lang w:val="ru-RU"/>
              </w:rPr>
              <w:t>Сандро</w:t>
            </w:r>
            <w:proofErr w:type="spellEnd"/>
            <w:r w:rsidRPr="00503023">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503023">
              <w:rPr>
                <w:rFonts w:ascii="Times New Roman" w:hAnsi="Times New Roman"/>
                <w:color w:val="000000"/>
                <w:sz w:val="24"/>
                <w:lang w:val="ru-RU"/>
              </w:rPr>
              <w:t>Прилепин</w:t>
            </w:r>
            <w:proofErr w:type="spellEnd"/>
            <w:r w:rsidRPr="00503023">
              <w:rPr>
                <w:rFonts w:ascii="Times New Roman" w:hAnsi="Times New Roman"/>
                <w:color w:val="000000"/>
                <w:sz w:val="24"/>
                <w:lang w:val="ru-RU"/>
              </w:rPr>
              <w:t xml:space="preserve"> (рассказы из сборника «Собаки и другие люди»);</w:t>
            </w:r>
            <w:proofErr w:type="gramEnd"/>
            <w:r w:rsidRPr="00503023">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0E2B" w:rsidRDefault="00AF0E2B"/>
        </w:tc>
      </w:tr>
      <w:tr w:rsidR="00AF0E2B" w:rsidRPr="00266E53">
        <w:trPr>
          <w:trHeight w:val="144"/>
          <w:tblCellSpacing w:w="0" w:type="dxa"/>
        </w:trPr>
        <w:tc>
          <w:tcPr>
            <w:tcW w:w="0" w:type="auto"/>
            <w:gridSpan w:val="6"/>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b/>
                <w:color w:val="000000"/>
                <w:sz w:val="24"/>
                <w:lang w:val="ru-RU"/>
              </w:rPr>
              <w:t>Раздел 4.</w:t>
            </w:r>
            <w:r w:rsidRPr="00503023">
              <w:rPr>
                <w:rFonts w:ascii="Times New Roman" w:hAnsi="Times New Roman"/>
                <w:color w:val="000000"/>
                <w:sz w:val="24"/>
                <w:lang w:val="ru-RU"/>
              </w:rPr>
              <w:t xml:space="preserve"> </w:t>
            </w:r>
            <w:r w:rsidRPr="0050302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03023">
              <w:rPr>
                <w:rFonts w:ascii="Times New Roman" w:hAnsi="Times New Roman"/>
                <w:b/>
                <w:color w:val="000000"/>
                <w:sz w:val="24"/>
                <w:lang w:val="ru-RU"/>
              </w:rPr>
              <w:t xml:space="preserve"> — начала </w:t>
            </w:r>
            <w:r>
              <w:rPr>
                <w:rFonts w:ascii="Times New Roman" w:hAnsi="Times New Roman"/>
                <w:b/>
                <w:color w:val="000000"/>
                <w:sz w:val="24"/>
              </w:rPr>
              <w:t>XXI</w:t>
            </w:r>
            <w:r w:rsidRPr="00503023">
              <w:rPr>
                <w:rFonts w:ascii="Times New Roman" w:hAnsi="Times New Roman"/>
                <w:b/>
                <w:color w:val="000000"/>
                <w:sz w:val="24"/>
                <w:lang w:val="ru-RU"/>
              </w:rPr>
              <w:t xml:space="preserve"> века</w:t>
            </w:r>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4.1</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03023">
              <w:rPr>
                <w:rFonts w:ascii="Times New Roman" w:hAnsi="Times New Roman"/>
                <w:color w:val="000000"/>
                <w:sz w:val="24"/>
                <w:lang w:val="ru-RU"/>
              </w:rPr>
              <w:t xml:space="preserve"> – начала </w:t>
            </w:r>
            <w:r>
              <w:rPr>
                <w:rFonts w:ascii="Times New Roman" w:hAnsi="Times New Roman"/>
                <w:color w:val="000000"/>
                <w:sz w:val="24"/>
              </w:rPr>
              <w:t>XXI</w:t>
            </w:r>
            <w:r w:rsidRPr="00503023">
              <w:rPr>
                <w:rFonts w:ascii="Times New Roman" w:hAnsi="Times New Roman"/>
                <w:color w:val="000000"/>
                <w:sz w:val="24"/>
                <w:lang w:val="ru-RU"/>
              </w:rPr>
              <w:t xml:space="preserve"> вв. Стихотворения (по одному </w:t>
            </w:r>
            <w:r w:rsidRPr="00503023">
              <w:rPr>
                <w:rFonts w:ascii="Times New Roman" w:hAnsi="Times New Roman"/>
                <w:color w:val="000000"/>
                <w:sz w:val="24"/>
                <w:lang w:val="ru-RU"/>
              </w:rPr>
              <w:lastRenderedPageBreak/>
              <w:t xml:space="preserve">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503023">
              <w:rPr>
                <w:rFonts w:ascii="Times New Roman" w:hAnsi="Times New Roman"/>
                <w:color w:val="000000"/>
                <w:sz w:val="24"/>
                <w:lang w:val="ru-RU"/>
              </w:rPr>
              <w:t>Чухонцева</w:t>
            </w:r>
            <w:proofErr w:type="spellEnd"/>
            <w:r w:rsidRPr="00503023">
              <w:rPr>
                <w:rFonts w:ascii="Times New Roman" w:hAnsi="Times New Roman"/>
                <w:color w:val="000000"/>
                <w:sz w:val="24"/>
                <w:lang w:val="ru-RU"/>
              </w:rPr>
              <w:t xml:space="preserve"> и других.</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0E2B" w:rsidRDefault="00AF0E2B"/>
        </w:tc>
      </w:tr>
      <w:tr w:rsidR="00AF0E2B" w:rsidRPr="00266E53">
        <w:trPr>
          <w:trHeight w:val="144"/>
          <w:tblCellSpacing w:w="0" w:type="dxa"/>
        </w:trPr>
        <w:tc>
          <w:tcPr>
            <w:tcW w:w="0" w:type="auto"/>
            <w:gridSpan w:val="6"/>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b/>
                <w:color w:val="000000"/>
                <w:sz w:val="24"/>
                <w:lang w:val="ru-RU"/>
              </w:rPr>
              <w:t>Раздел 5.</w:t>
            </w:r>
            <w:r w:rsidRPr="00503023">
              <w:rPr>
                <w:rFonts w:ascii="Times New Roman" w:hAnsi="Times New Roman"/>
                <w:color w:val="000000"/>
                <w:sz w:val="24"/>
                <w:lang w:val="ru-RU"/>
              </w:rPr>
              <w:t xml:space="preserve"> </w:t>
            </w:r>
            <w:r w:rsidRPr="0050302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03023">
              <w:rPr>
                <w:rFonts w:ascii="Times New Roman" w:hAnsi="Times New Roman"/>
                <w:b/>
                <w:color w:val="000000"/>
                <w:sz w:val="24"/>
                <w:lang w:val="ru-RU"/>
              </w:rPr>
              <w:t xml:space="preserve"> века</w:t>
            </w:r>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5.1</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0302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F0E2B" w:rsidRDefault="00AF0E2B"/>
        </w:tc>
      </w:tr>
      <w:tr w:rsidR="00AF0E2B">
        <w:trPr>
          <w:trHeight w:val="144"/>
          <w:tblCellSpacing w:w="0" w:type="dxa"/>
        </w:trPr>
        <w:tc>
          <w:tcPr>
            <w:tcW w:w="0" w:type="auto"/>
            <w:gridSpan w:val="6"/>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6.1</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03023">
              <w:rPr>
                <w:rFonts w:ascii="Times New Roman" w:hAnsi="Times New Roman"/>
                <w:color w:val="000000"/>
                <w:sz w:val="24"/>
                <w:lang w:val="ru-RU"/>
              </w:rPr>
              <w:t>Рытхэу</w:t>
            </w:r>
            <w:proofErr w:type="spellEnd"/>
            <w:r w:rsidRPr="00503023">
              <w:rPr>
                <w:rFonts w:ascii="Times New Roman" w:hAnsi="Times New Roman"/>
                <w:color w:val="000000"/>
                <w:sz w:val="24"/>
                <w:lang w:val="ru-RU"/>
              </w:rPr>
              <w:t xml:space="preserve"> «Хранитель огня»; повесть Ю. </w:t>
            </w:r>
            <w:proofErr w:type="spellStart"/>
            <w:r w:rsidRPr="00503023">
              <w:rPr>
                <w:rFonts w:ascii="Times New Roman" w:hAnsi="Times New Roman"/>
                <w:color w:val="000000"/>
                <w:sz w:val="24"/>
                <w:lang w:val="ru-RU"/>
              </w:rPr>
              <w:t>Шесталова</w:t>
            </w:r>
            <w:proofErr w:type="spellEnd"/>
            <w:r w:rsidRPr="00503023">
              <w:rPr>
                <w:rFonts w:ascii="Times New Roman" w:hAnsi="Times New Roman"/>
                <w:color w:val="000000"/>
                <w:sz w:val="24"/>
                <w:lang w:val="ru-RU"/>
              </w:rPr>
              <w:t xml:space="preserve"> «Синий ветер </w:t>
            </w:r>
            <w:proofErr w:type="spellStart"/>
            <w:r w:rsidRPr="00503023">
              <w:rPr>
                <w:rFonts w:ascii="Times New Roman" w:hAnsi="Times New Roman"/>
                <w:color w:val="000000"/>
                <w:sz w:val="24"/>
                <w:lang w:val="ru-RU"/>
              </w:rPr>
              <w:t>каслания</w:t>
            </w:r>
            <w:proofErr w:type="spellEnd"/>
            <w:r w:rsidRPr="00503023">
              <w:rPr>
                <w:rFonts w:ascii="Times New Roman" w:hAnsi="Times New Roman"/>
                <w:color w:val="000000"/>
                <w:sz w:val="24"/>
                <w:lang w:val="ru-RU"/>
              </w:rPr>
              <w:t xml:space="preserve">» и др.; стихотворения Г. </w:t>
            </w:r>
            <w:proofErr w:type="spellStart"/>
            <w:r w:rsidRPr="00503023">
              <w:rPr>
                <w:rFonts w:ascii="Times New Roman" w:hAnsi="Times New Roman"/>
                <w:color w:val="000000"/>
                <w:sz w:val="24"/>
                <w:lang w:val="ru-RU"/>
              </w:rPr>
              <w:t>Айги</w:t>
            </w:r>
            <w:proofErr w:type="spellEnd"/>
            <w:r w:rsidRPr="00503023">
              <w:rPr>
                <w:rFonts w:ascii="Times New Roman" w:hAnsi="Times New Roman"/>
                <w:color w:val="000000"/>
                <w:sz w:val="24"/>
                <w:lang w:val="ru-RU"/>
              </w:rPr>
              <w:t xml:space="preserve">, Р. Гамзатова, </w:t>
            </w:r>
            <w:proofErr w:type="spellStart"/>
            <w:r w:rsidRPr="00503023">
              <w:rPr>
                <w:rFonts w:ascii="Times New Roman" w:hAnsi="Times New Roman"/>
                <w:color w:val="000000"/>
                <w:sz w:val="24"/>
                <w:lang w:val="ru-RU"/>
              </w:rPr>
              <w:t>М.Джалиля</w:t>
            </w:r>
            <w:proofErr w:type="spellEnd"/>
            <w:r w:rsidRPr="00503023">
              <w:rPr>
                <w:rFonts w:ascii="Times New Roman" w:hAnsi="Times New Roman"/>
                <w:color w:val="000000"/>
                <w:sz w:val="24"/>
                <w:lang w:val="ru-RU"/>
              </w:rPr>
              <w:t xml:space="preserve">, </w:t>
            </w:r>
            <w:proofErr w:type="spellStart"/>
            <w:r w:rsidRPr="00503023">
              <w:rPr>
                <w:rFonts w:ascii="Times New Roman" w:hAnsi="Times New Roman"/>
                <w:color w:val="000000"/>
                <w:sz w:val="24"/>
                <w:lang w:val="ru-RU"/>
              </w:rPr>
              <w:t>М.Карима</w:t>
            </w:r>
            <w:proofErr w:type="spellEnd"/>
            <w:r w:rsidRPr="00503023">
              <w:rPr>
                <w:rFonts w:ascii="Times New Roman" w:hAnsi="Times New Roman"/>
                <w:color w:val="000000"/>
                <w:sz w:val="24"/>
                <w:lang w:val="ru-RU"/>
              </w:rPr>
              <w:t xml:space="preserve">, </w:t>
            </w:r>
            <w:proofErr w:type="spellStart"/>
            <w:r w:rsidRPr="00503023">
              <w:rPr>
                <w:rFonts w:ascii="Times New Roman" w:hAnsi="Times New Roman"/>
                <w:color w:val="000000"/>
                <w:sz w:val="24"/>
                <w:lang w:val="ru-RU"/>
              </w:rPr>
              <w:t>Д.Кугультинова</w:t>
            </w:r>
            <w:proofErr w:type="spellEnd"/>
            <w:r w:rsidRPr="00503023">
              <w:rPr>
                <w:rFonts w:ascii="Times New Roman" w:hAnsi="Times New Roman"/>
                <w:color w:val="000000"/>
                <w:sz w:val="24"/>
                <w:lang w:val="ru-RU"/>
              </w:rPr>
              <w:t xml:space="preserve">, </w:t>
            </w:r>
            <w:proofErr w:type="spellStart"/>
            <w:r w:rsidRPr="00503023">
              <w:rPr>
                <w:rFonts w:ascii="Times New Roman" w:hAnsi="Times New Roman"/>
                <w:color w:val="000000"/>
                <w:sz w:val="24"/>
                <w:lang w:val="ru-RU"/>
              </w:rPr>
              <w:t>К.Кулиева</w:t>
            </w:r>
            <w:proofErr w:type="spellEnd"/>
            <w:r w:rsidRPr="00503023">
              <w:rPr>
                <w:rFonts w:ascii="Times New Roman" w:hAnsi="Times New Roman"/>
                <w:color w:val="000000"/>
                <w:sz w:val="24"/>
                <w:lang w:val="ru-RU"/>
              </w:rPr>
              <w:t xml:space="preserve"> и др.</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0E2B" w:rsidRDefault="00AF0E2B"/>
        </w:tc>
      </w:tr>
      <w:tr w:rsidR="00AF0E2B">
        <w:trPr>
          <w:trHeight w:val="144"/>
          <w:tblCellSpacing w:w="0" w:type="dxa"/>
        </w:trPr>
        <w:tc>
          <w:tcPr>
            <w:tcW w:w="0" w:type="auto"/>
            <w:gridSpan w:val="6"/>
            <w:tcMar>
              <w:top w:w="50" w:type="dxa"/>
              <w:left w:w="100" w:type="dxa"/>
            </w:tcMar>
            <w:vAlign w:val="center"/>
          </w:tcPr>
          <w:p w:rsidR="00AF0E2B" w:rsidRDefault="005030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7.1</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03023">
              <w:rPr>
                <w:rFonts w:ascii="Times New Roman" w:hAnsi="Times New Roman"/>
                <w:color w:val="000000"/>
                <w:sz w:val="24"/>
                <w:lang w:val="ru-RU"/>
              </w:rPr>
              <w:t xml:space="preserve"> века (одно произведение по выбору). Например, произведения Р. </w:t>
            </w:r>
            <w:proofErr w:type="spellStart"/>
            <w:r w:rsidRPr="00503023">
              <w:rPr>
                <w:rFonts w:ascii="Times New Roman" w:hAnsi="Times New Roman"/>
                <w:color w:val="000000"/>
                <w:sz w:val="24"/>
                <w:lang w:val="ru-RU"/>
              </w:rPr>
              <w:t>Брэдбери</w:t>
            </w:r>
            <w:proofErr w:type="spellEnd"/>
            <w:r w:rsidRPr="00503023">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7.2</w:t>
            </w:r>
          </w:p>
        </w:tc>
        <w:tc>
          <w:tcPr>
            <w:tcW w:w="4715" w:type="dxa"/>
            <w:tcMar>
              <w:top w:w="50" w:type="dxa"/>
              <w:left w:w="100" w:type="dxa"/>
            </w:tcMar>
            <w:vAlign w:val="center"/>
          </w:tcPr>
          <w:p w:rsidR="00AF0E2B" w:rsidRDefault="00503023">
            <w:pPr>
              <w:spacing w:after="0"/>
              <w:ind w:left="135"/>
            </w:pPr>
            <w:r w:rsidRPr="0050302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0302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rsidRPr="00266E53" w:rsidTr="00266E53">
        <w:trPr>
          <w:trHeight w:val="144"/>
          <w:tblCellSpacing w:w="0" w:type="dxa"/>
        </w:trPr>
        <w:tc>
          <w:tcPr>
            <w:tcW w:w="998" w:type="dxa"/>
            <w:tcMar>
              <w:top w:w="50" w:type="dxa"/>
              <w:left w:w="100" w:type="dxa"/>
            </w:tcMar>
            <w:vAlign w:val="center"/>
          </w:tcPr>
          <w:p w:rsidR="00AF0E2B" w:rsidRDefault="00503023">
            <w:pPr>
              <w:spacing w:after="0"/>
            </w:pPr>
            <w:r>
              <w:rPr>
                <w:rFonts w:ascii="Times New Roman" w:hAnsi="Times New Roman"/>
                <w:color w:val="000000"/>
                <w:sz w:val="24"/>
              </w:rPr>
              <w:t>7.3</w:t>
            </w:r>
          </w:p>
        </w:tc>
        <w:tc>
          <w:tcPr>
            <w:tcW w:w="4715"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03023">
              <w:rPr>
                <w:rFonts w:ascii="Times New Roman" w:hAnsi="Times New Roman"/>
                <w:color w:val="000000"/>
                <w:sz w:val="24"/>
                <w:lang w:val="ru-RU"/>
              </w:rPr>
              <w:t xml:space="preserve"> века (одно произведение по выбору). </w:t>
            </w:r>
            <w:proofErr w:type="gramStart"/>
            <w:r w:rsidRPr="00503023">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503023">
              <w:rPr>
                <w:rFonts w:ascii="Times New Roman" w:hAnsi="Times New Roman"/>
                <w:color w:val="000000"/>
                <w:sz w:val="24"/>
                <w:lang w:val="ru-RU"/>
              </w:rPr>
              <w:t>Пигмалион</w:t>
            </w:r>
            <w:proofErr w:type="spellEnd"/>
            <w:r w:rsidRPr="00503023">
              <w:rPr>
                <w:rFonts w:ascii="Times New Roman" w:hAnsi="Times New Roman"/>
                <w:color w:val="000000"/>
                <w:sz w:val="24"/>
                <w:lang w:val="ru-RU"/>
              </w:rPr>
              <w:t>» и других.</w:t>
            </w:r>
            <w:proofErr w:type="gramEnd"/>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3023">
                <w:rPr>
                  <w:rFonts w:ascii="Times New Roman" w:hAnsi="Times New Roman"/>
                  <w:color w:val="0000FF"/>
                  <w:u w:val="single"/>
                  <w:lang w:val="ru-RU"/>
                </w:rPr>
                <w:t>://</w:t>
              </w:r>
              <w:r>
                <w:rPr>
                  <w:rFonts w:ascii="Times New Roman" w:hAnsi="Times New Roman"/>
                  <w:color w:val="0000FF"/>
                  <w:u w:val="single"/>
                </w:rPr>
                <w:t>m</w:t>
              </w:r>
              <w:r w:rsidRPr="005030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0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023">
                <w:rPr>
                  <w:rFonts w:ascii="Times New Roman" w:hAnsi="Times New Roman"/>
                  <w:color w:val="0000FF"/>
                  <w:u w:val="single"/>
                  <w:lang w:val="ru-RU"/>
                </w:rPr>
                <w:t>/</w:t>
              </w:r>
              <w:r>
                <w:rPr>
                  <w:rFonts w:ascii="Times New Roman" w:hAnsi="Times New Roman"/>
                  <w:color w:val="0000FF"/>
                  <w:u w:val="single"/>
                </w:rPr>
                <w:t>f</w:t>
              </w:r>
              <w:r w:rsidRPr="00503023">
                <w:rPr>
                  <w:rFonts w:ascii="Times New Roman" w:hAnsi="Times New Roman"/>
                  <w:color w:val="0000FF"/>
                  <w:u w:val="single"/>
                  <w:lang w:val="ru-RU"/>
                </w:rPr>
                <w:t>6</w:t>
              </w:r>
              <w:r>
                <w:rPr>
                  <w:rFonts w:ascii="Times New Roman" w:hAnsi="Times New Roman"/>
                  <w:color w:val="0000FF"/>
                  <w:u w:val="single"/>
                </w:rPr>
                <w:t>a</w:t>
              </w:r>
              <w:r w:rsidRPr="00503023">
                <w:rPr>
                  <w:rFonts w:ascii="Times New Roman" w:hAnsi="Times New Roman"/>
                  <w:color w:val="0000FF"/>
                  <w:u w:val="single"/>
                  <w:lang w:val="ru-RU"/>
                </w:rPr>
                <w:t>65</w:t>
              </w:r>
              <w:r>
                <w:rPr>
                  <w:rFonts w:ascii="Times New Roman" w:hAnsi="Times New Roman"/>
                  <w:color w:val="0000FF"/>
                  <w:u w:val="single"/>
                </w:rPr>
                <w:t>a</w:t>
              </w:r>
              <w:r w:rsidRPr="00503023">
                <w:rPr>
                  <w:rFonts w:ascii="Times New Roman" w:hAnsi="Times New Roman"/>
                  <w:color w:val="0000FF"/>
                  <w:u w:val="single"/>
                  <w:lang w:val="ru-RU"/>
                </w:rPr>
                <w:t>91</w:t>
              </w:r>
            </w:hyperlink>
          </w:p>
        </w:tc>
      </w:tr>
      <w:tr w:rsidR="00AF0E2B">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F0E2B" w:rsidRDefault="00AF0E2B"/>
        </w:tc>
      </w:tr>
      <w:tr w:rsidR="00AF0E2B" w:rsidTr="00266E53">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Default="00AF0E2B">
            <w:pPr>
              <w:spacing w:after="0"/>
              <w:ind w:left="135"/>
            </w:pPr>
          </w:p>
        </w:tc>
      </w:tr>
      <w:tr w:rsidR="00AF0E2B" w:rsidTr="00266E53">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Default="00AF0E2B">
            <w:pPr>
              <w:spacing w:after="0"/>
              <w:ind w:left="135"/>
            </w:pPr>
          </w:p>
        </w:tc>
      </w:tr>
      <w:tr w:rsidR="00AF0E2B" w:rsidTr="00266E53">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Default="00AF0E2B">
            <w:pPr>
              <w:spacing w:after="0"/>
              <w:ind w:left="135"/>
            </w:pPr>
          </w:p>
        </w:tc>
      </w:tr>
      <w:tr w:rsidR="00AF0E2B" w:rsidTr="00266E53">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lastRenderedPageBreak/>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Default="00AF0E2B">
            <w:pPr>
              <w:spacing w:after="0"/>
              <w:ind w:left="135"/>
            </w:pPr>
          </w:p>
        </w:tc>
      </w:tr>
      <w:tr w:rsidR="00AF0E2B" w:rsidTr="00266E53">
        <w:trPr>
          <w:trHeight w:val="144"/>
          <w:tblCellSpacing w:w="0" w:type="dxa"/>
        </w:trPr>
        <w:tc>
          <w:tcPr>
            <w:tcW w:w="0" w:type="auto"/>
            <w:gridSpan w:val="2"/>
            <w:tcMar>
              <w:top w:w="50" w:type="dxa"/>
              <w:left w:w="100" w:type="dxa"/>
            </w:tcMar>
            <w:vAlign w:val="center"/>
          </w:tcPr>
          <w:p w:rsidR="00AF0E2B" w:rsidRDefault="0050302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AF0E2B" w:rsidRDefault="00AF0E2B">
            <w:pPr>
              <w:spacing w:after="0"/>
              <w:ind w:left="135"/>
              <w:jc w:val="center"/>
            </w:pPr>
          </w:p>
        </w:tc>
        <w:tc>
          <w:tcPr>
            <w:tcW w:w="1912" w:type="dxa"/>
            <w:tcMar>
              <w:top w:w="50" w:type="dxa"/>
              <w:left w:w="100" w:type="dxa"/>
            </w:tcMar>
            <w:vAlign w:val="center"/>
          </w:tcPr>
          <w:p w:rsidR="00AF0E2B" w:rsidRDefault="00AF0E2B">
            <w:pPr>
              <w:spacing w:after="0"/>
              <w:ind w:left="135"/>
              <w:jc w:val="center"/>
            </w:pPr>
          </w:p>
        </w:tc>
        <w:tc>
          <w:tcPr>
            <w:tcW w:w="2814" w:type="dxa"/>
            <w:tcMar>
              <w:top w:w="50" w:type="dxa"/>
              <w:left w:w="100" w:type="dxa"/>
            </w:tcMar>
            <w:vAlign w:val="center"/>
          </w:tcPr>
          <w:p w:rsidR="00AF0E2B" w:rsidRDefault="00AF0E2B">
            <w:pPr>
              <w:spacing w:after="0"/>
              <w:ind w:left="135"/>
            </w:pPr>
          </w:p>
        </w:tc>
      </w:tr>
      <w:tr w:rsidR="00AF0E2B" w:rsidTr="00266E53">
        <w:trPr>
          <w:trHeight w:val="144"/>
          <w:tblCellSpacing w:w="0" w:type="dxa"/>
        </w:trPr>
        <w:tc>
          <w:tcPr>
            <w:tcW w:w="0" w:type="auto"/>
            <w:gridSpan w:val="2"/>
            <w:tcMar>
              <w:top w:w="50" w:type="dxa"/>
              <w:left w:w="100" w:type="dxa"/>
            </w:tcMar>
            <w:vAlign w:val="center"/>
          </w:tcPr>
          <w:p w:rsidR="00AF0E2B" w:rsidRPr="00503023" w:rsidRDefault="00503023">
            <w:pPr>
              <w:spacing w:after="0"/>
              <w:ind w:left="135"/>
              <w:rPr>
                <w:lang w:val="ru-RU"/>
              </w:rPr>
            </w:pPr>
            <w:r w:rsidRPr="0050302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F0E2B" w:rsidRDefault="00503023">
            <w:pPr>
              <w:spacing w:after="0"/>
              <w:ind w:left="135"/>
              <w:jc w:val="center"/>
            </w:pPr>
            <w:r w:rsidRPr="005030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2 </w:t>
            </w:r>
          </w:p>
        </w:tc>
        <w:tc>
          <w:tcPr>
            <w:tcW w:w="1912" w:type="dxa"/>
            <w:tcMar>
              <w:top w:w="50" w:type="dxa"/>
              <w:left w:w="100" w:type="dxa"/>
            </w:tcMar>
            <w:vAlign w:val="center"/>
          </w:tcPr>
          <w:p w:rsidR="00AF0E2B" w:rsidRDefault="00503023">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AF0E2B" w:rsidRDefault="00AF0E2B"/>
        </w:tc>
      </w:tr>
      <w:bookmarkEnd w:id="46"/>
    </w:tbl>
    <w:p w:rsidR="00266E53" w:rsidRDefault="00266E53" w:rsidP="00266E53">
      <w:pPr>
        <w:spacing w:after="0"/>
        <w:ind w:left="120"/>
        <w:rPr>
          <w:rFonts w:ascii="Times New Roman" w:hAnsi="Times New Roman"/>
          <w:b/>
          <w:color w:val="000000"/>
          <w:sz w:val="28"/>
          <w:lang w:val="ru-RU"/>
        </w:rPr>
      </w:pPr>
    </w:p>
    <w:p w:rsidR="00266E53" w:rsidRDefault="00266E53" w:rsidP="00266E53">
      <w:pPr>
        <w:spacing w:after="0"/>
        <w:ind w:left="120"/>
        <w:rPr>
          <w:rFonts w:ascii="Times New Roman" w:hAnsi="Times New Roman"/>
          <w:b/>
          <w:color w:val="000000"/>
          <w:sz w:val="28"/>
          <w:lang w:val="ru-RU"/>
        </w:rPr>
      </w:pPr>
    </w:p>
    <w:p w:rsidR="00266E53" w:rsidRPr="00C2141E" w:rsidRDefault="00266E53" w:rsidP="00266E53">
      <w:pPr>
        <w:spacing w:after="0"/>
        <w:ind w:left="120"/>
        <w:rPr>
          <w:lang w:val="ru-RU"/>
        </w:rPr>
      </w:pPr>
      <w:bookmarkStart w:id="47" w:name="_GoBack"/>
      <w:bookmarkEnd w:id="47"/>
      <w:r w:rsidRPr="00C2141E">
        <w:rPr>
          <w:rFonts w:ascii="Times New Roman" w:hAnsi="Times New Roman"/>
          <w:b/>
          <w:color w:val="000000"/>
          <w:sz w:val="28"/>
          <w:lang w:val="ru-RU"/>
        </w:rPr>
        <w:t>УЧЕБНО-МЕТОДИЧЕСКОЕ ОБЕСПЕЧЕНИЕ ОБРАЗОВАТЕЛЬНОГО ПРОЦЕССА</w:t>
      </w:r>
    </w:p>
    <w:p w:rsidR="00266E53" w:rsidRDefault="00266E53" w:rsidP="00266E53">
      <w:pPr>
        <w:spacing w:after="0" w:line="480" w:lineRule="auto"/>
        <w:ind w:left="120"/>
        <w:rPr>
          <w:rFonts w:ascii="Times New Roman" w:hAnsi="Times New Roman"/>
          <w:b/>
          <w:color w:val="000000"/>
          <w:sz w:val="28"/>
          <w:lang w:val="ru-RU"/>
        </w:rPr>
      </w:pPr>
      <w:r w:rsidRPr="00C2141E">
        <w:rPr>
          <w:rFonts w:ascii="Times New Roman" w:hAnsi="Times New Roman"/>
          <w:b/>
          <w:color w:val="000000"/>
          <w:sz w:val="28"/>
          <w:lang w:val="ru-RU"/>
        </w:rPr>
        <w:t>ОБЯЗАТЕЛЬНЫЕ УЧЕБНЫЕ МАТЕРИАЛЫ ДЛЯ УЧЕНИКА</w:t>
      </w:r>
    </w:p>
    <w:p w:rsidR="00266E53" w:rsidRDefault="00266E53" w:rsidP="00266E53">
      <w:pPr>
        <w:spacing w:after="0" w:line="480" w:lineRule="auto"/>
        <w:ind w:left="120"/>
        <w:rPr>
          <w:lang w:val="ru-RU"/>
        </w:rPr>
      </w:pPr>
      <w:r>
        <w:rPr>
          <w:lang w:val="ru-RU"/>
        </w:rPr>
        <w:t xml:space="preserve">Учебник </w:t>
      </w:r>
      <w:r w:rsidRPr="00C002D8">
        <w:rPr>
          <w:lang w:val="ru-RU"/>
        </w:rPr>
        <w:t xml:space="preserve">Литература (в 2-х частях). 10 </w:t>
      </w:r>
      <w:proofErr w:type="spellStart"/>
      <w:r w:rsidRPr="00C002D8">
        <w:rPr>
          <w:lang w:val="ru-RU"/>
        </w:rPr>
        <w:t>кл</w:t>
      </w:r>
      <w:proofErr w:type="spellEnd"/>
      <w:r w:rsidRPr="00C002D8">
        <w:rPr>
          <w:lang w:val="ru-RU"/>
        </w:rPr>
        <w:t>. (базовый уровень)</w:t>
      </w:r>
      <w:r>
        <w:rPr>
          <w:lang w:val="ru-RU"/>
        </w:rPr>
        <w:t xml:space="preserve">, </w:t>
      </w:r>
      <w:r w:rsidRPr="00C002D8">
        <w:rPr>
          <w:lang w:val="ru-RU"/>
        </w:rPr>
        <w:t>Лебедев Ю.В.</w:t>
      </w:r>
      <w:r w:rsidRPr="00C002D8">
        <w:rPr>
          <w:rFonts w:ascii="Times New Roman" w:eastAsia="Calibri" w:hAnsi="Times New Roman" w:cs="Times New Roman"/>
          <w:color w:val="333333"/>
          <w:sz w:val="24"/>
          <w:szCs w:val="24"/>
          <w:shd w:val="clear" w:color="auto" w:fill="FFFFFF"/>
          <w:lang w:val="ru-RU"/>
        </w:rPr>
        <w:t xml:space="preserve"> </w:t>
      </w:r>
      <w:r w:rsidRPr="00C002D8">
        <w:rPr>
          <w:lang w:val="ru-RU"/>
        </w:rPr>
        <w:t>АО «Издательство «Просвещение»</w:t>
      </w:r>
    </w:p>
    <w:p w:rsidR="00266E53" w:rsidRDefault="00266E53" w:rsidP="00266E53">
      <w:pPr>
        <w:spacing w:after="0" w:line="480" w:lineRule="auto"/>
        <w:ind w:left="120"/>
        <w:rPr>
          <w:lang w:val="ru-RU"/>
        </w:rPr>
      </w:pPr>
      <w:r>
        <w:rPr>
          <w:lang w:val="ru-RU"/>
        </w:rPr>
        <w:t>Учебник Литература (в 2-х частях). 11</w:t>
      </w:r>
      <w:r w:rsidRPr="00C002D8">
        <w:rPr>
          <w:lang w:val="ru-RU"/>
        </w:rPr>
        <w:t xml:space="preserve"> </w:t>
      </w:r>
      <w:proofErr w:type="spellStart"/>
      <w:r w:rsidRPr="00C002D8">
        <w:rPr>
          <w:lang w:val="ru-RU"/>
        </w:rPr>
        <w:t>кл</w:t>
      </w:r>
      <w:proofErr w:type="spellEnd"/>
      <w:r w:rsidRPr="00C002D8">
        <w:rPr>
          <w:lang w:val="ru-RU"/>
        </w:rPr>
        <w:t>. (базовый уровень)</w:t>
      </w:r>
      <w:r>
        <w:rPr>
          <w:lang w:val="ru-RU"/>
        </w:rPr>
        <w:t xml:space="preserve">, </w:t>
      </w:r>
      <w:r w:rsidRPr="00C002D8">
        <w:rPr>
          <w:lang w:val="ru-RU"/>
        </w:rPr>
        <w:t xml:space="preserve">Михайлов О.Н., Шайтанов И.О., </w:t>
      </w:r>
      <w:proofErr w:type="spellStart"/>
      <w:r w:rsidRPr="00C002D8">
        <w:rPr>
          <w:lang w:val="ru-RU"/>
        </w:rPr>
        <w:t>Чалмаев</w:t>
      </w:r>
      <w:proofErr w:type="spellEnd"/>
      <w:r w:rsidRPr="00C002D8">
        <w:rPr>
          <w:lang w:val="ru-RU"/>
        </w:rPr>
        <w:t xml:space="preserve"> В.А. и др. / Под ред. Журавлёва В.П. АО «Издательство «Просвещение»</w:t>
      </w:r>
    </w:p>
    <w:p w:rsidR="00266E53" w:rsidRPr="00C2141E" w:rsidRDefault="00266E53" w:rsidP="00266E53">
      <w:pPr>
        <w:spacing w:after="0"/>
        <w:ind w:left="120"/>
        <w:rPr>
          <w:lang w:val="ru-RU"/>
        </w:rPr>
      </w:pPr>
    </w:p>
    <w:p w:rsidR="00266E53" w:rsidRDefault="00266E53" w:rsidP="00266E53">
      <w:pPr>
        <w:spacing w:after="0" w:line="480" w:lineRule="auto"/>
        <w:ind w:left="120"/>
        <w:rPr>
          <w:rFonts w:ascii="Times New Roman" w:hAnsi="Times New Roman"/>
          <w:b/>
          <w:color w:val="000000"/>
          <w:sz w:val="28"/>
          <w:lang w:val="ru-RU"/>
        </w:rPr>
      </w:pPr>
      <w:r w:rsidRPr="00C2141E">
        <w:rPr>
          <w:rFonts w:ascii="Times New Roman" w:hAnsi="Times New Roman"/>
          <w:b/>
          <w:color w:val="000000"/>
          <w:sz w:val="28"/>
          <w:lang w:val="ru-RU"/>
        </w:rPr>
        <w:t>МЕТОДИЧЕСКИЕ МАТЕРИАЛЫ ДЛЯ УЧИТЕЛЯ</w:t>
      </w:r>
    </w:p>
    <w:p w:rsidR="00266E53" w:rsidRPr="00C2141E" w:rsidRDefault="00266E53" w:rsidP="00266E5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C2141E">
        <w:rPr>
          <w:rFonts w:ascii="Times New Roman" w:eastAsia="Times New Roman" w:hAnsi="Times New Roman" w:cs="Times New Roman"/>
          <w:color w:val="1A1A1A"/>
          <w:sz w:val="28"/>
          <w:szCs w:val="28"/>
          <w:lang w:val="ru-RU" w:eastAsia="ru-RU"/>
        </w:rPr>
        <w:t>Методика преподавания литературы http://metlit.nm.ru</w:t>
      </w:r>
    </w:p>
    <w:p w:rsidR="00266E53" w:rsidRPr="00C2141E" w:rsidRDefault="00266E53" w:rsidP="00266E53">
      <w:pPr>
        <w:spacing w:after="0"/>
        <w:ind w:left="120"/>
        <w:rPr>
          <w:lang w:val="ru-RU"/>
        </w:rPr>
      </w:pPr>
    </w:p>
    <w:p w:rsidR="00266E53" w:rsidRPr="008A565A" w:rsidRDefault="00266E53" w:rsidP="00266E53">
      <w:pPr>
        <w:spacing w:after="0" w:line="480" w:lineRule="auto"/>
        <w:ind w:left="120"/>
        <w:rPr>
          <w:lang w:val="ru-RU"/>
        </w:rPr>
      </w:pPr>
      <w:r w:rsidRPr="008A565A">
        <w:rPr>
          <w:rFonts w:ascii="Times New Roman" w:hAnsi="Times New Roman"/>
          <w:b/>
          <w:color w:val="000000"/>
          <w:sz w:val="28"/>
          <w:lang w:val="ru-RU"/>
        </w:rPr>
        <w:t>ЦИФРОВЫЕ ОБРАЗОВАТЕЛЬНЫЕ РЕСУРСЫ И РЕСУРСЫ СЕТИ ИНТЕРНЕТ</w:t>
      </w:r>
    </w:p>
    <w:p w:rsidR="00266E53" w:rsidRDefault="00266E53" w:rsidP="00266E53">
      <w:pPr>
        <w:spacing w:after="0" w:line="480" w:lineRule="auto"/>
        <w:ind w:left="120"/>
        <w:rPr>
          <w:lang w:val="ru-RU"/>
        </w:rPr>
      </w:pPr>
      <w:hyperlink r:id="rId58" w:history="1">
        <w:r w:rsidRPr="007B3710">
          <w:rPr>
            <w:rStyle w:val="a4"/>
            <w:lang w:val="ru-RU"/>
          </w:rPr>
          <w:t>https://m.edsoo.ru/</w:t>
        </w:r>
      </w:hyperlink>
      <w:r>
        <w:rPr>
          <w:lang w:val="ru-RU"/>
        </w:rPr>
        <w:t xml:space="preserve"> </w:t>
      </w:r>
    </w:p>
    <w:p w:rsidR="00AF0E2B" w:rsidRPr="00503023" w:rsidRDefault="00266E53" w:rsidP="00266E53">
      <w:pPr>
        <w:spacing w:after="0" w:line="480" w:lineRule="auto"/>
        <w:ind w:left="120"/>
        <w:rPr>
          <w:lang w:val="ru-RU"/>
        </w:rPr>
      </w:pPr>
      <w:hyperlink r:id="rId59" w:history="1">
        <w:r w:rsidRPr="007B3710">
          <w:rPr>
            <w:rStyle w:val="a4"/>
            <w:lang w:val="ru-RU"/>
          </w:rPr>
          <w:t>https://urok.apkpro.ru/</w:t>
        </w:r>
      </w:hyperlink>
      <w:r>
        <w:rPr>
          <w:lang w:val="ru-RU"/>
        </w:rPr>
        <w:t xml:space="preserve"> </w:t>
      </w:r>
    </w:p>
    <w:p w:rsidR="00AF0E2B" w:rsidRPr="00503023" w:rsidRDefault="00AF0E2B">
      <w:pPr>
        <w:spacing w:after="0" w:line="480" w:lineRule="auto"/>
        <w:ind w:left="120"/>
        <w:rPr>
          <w:lang w:val="ru-RU"/>
        </w:rPr>
      </w:pPr>
    </w:p>
    <w:p w:rsidR="00AF0E2B" w:rsidRPr="00503023" w:rsidRDefault="00AF0E2B">
      <w:pPr>
        <w:rPr>
          <w:lang w:val="ru-RU"/>
        </w:rPr>
      </w:pPr>
    </w:p>
    <w:sectPr w:rsidR="00AF0E2B" w:rsidRPr="00503023" w:rsidSect="00266E53">
      <w:pgSz w:w="16839" w:h="11907"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1D" w:rsidRDefault="00311E1D">
      <w:pPr>
        <w:spacing w:line="240" w:lineRule="auto"/>
      </w:pPr>
      <w:r>
        <w:separator/>
      </w:r>
    </w:p>
  </w:endnote>
  <w:endnote w:type="continuationSeparator" w:id="0">
    <w:p w:rsidR="00311E1D" w:rsidRDefault="00311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1D" w:rsidRDefault="00311E1D">
      <w:pPr>
        <w:spacing w:after="0"/>
      </w:pPr>
      <w:r>
        <w:separator/>
      </w:r>
    </w:p>
  </w:footnote>
  <w:footnote w:type="continuationSeparator" w:id="0">
    <w:p w:rsidR="00311E1D" w:rsidRDefault="00311E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4">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5">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6">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7">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8">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9">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1">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2">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3">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4">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5">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6">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2B"/>
    <w:rsid w:val="001E39B0"/>
    <w:rsid w:val="00266E53"/>
    <w:rsid w:val="00311E1D"/>
    <w:rsid w:val="00503023"/>
    <w:rsid w:val="00587694"/>
    <w:rsid w:val="00602E33"/>
    <w:rsid w:val="0079364F"/>
    <w:rsid w:val="00874335"/>
    <w:rsid w:val="00902FDD"/>
    <w:rsid w:val="00AF0E2B"/>
    <w:rsid w:val="00B97ADE"/>
    <w:rsid w:val="219A759F"/>
    <w:rsid w:val="32FA049C"/>
    <w:rsid w:val="697D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8743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433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8743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433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hyperlink" Target="https://m.edsoo.ru/" TargetMode="External"/><Relationship Id="rId5" Type="http://schemas.openxmlformats.org/officeDocument/2006/relationships/webSettings" Target="webSettings.xml"/><Relationship Id="rId15" Type="http://schemas.openxmlformats.org/officeDocument/2006/relationships/hyperlink" Target="https://m.edsoo.ru/e20b36e4" TargetMode="External"/><Relationship Id="rId23" Type="http://schemas.openxmlformats.org/officeDocument/2006/relationships/hyperlink" Target="https://m.edsoo.ru/e20b36e4"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hyperlink" Target="https://m.edsoo.ru/f6a65a91" TargetMode="External"/><Relationship Id="rId61" Type="http://schemas.openxmlformats.org/officeDocument/2006/relationships/theme" Target="theme/theme1.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https://m.edsoo.ru/f6a65a91" TargetMode="External"/><Relationship Id="rId8" Type="http://schemas.openxmlformats.org/officeDocument/2006/relationships/image" Target="media/image1.jpeg"/><Relationship Id="rId51" Type="http://schemas.openxmlformats.org/officeDocument/2006/relationships/hyperlink" Target="https://m.edsoo.ru/f6a65a91" TargetMode="External"/><Relationship Id="rId3" Type="http://schemas.microsoft.com/office/2007/relationships/stylesWithEffects" Target="stylesWithEffect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59" Type="http://schemas.openxmlformats.org/officeDocument/2006/relationships/hyperlink" Target="https://urok.apkpro.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40</Pages>
  <Words>9968</Words>
  <Characters>56824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66659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 Лыткина</cp:lastModifiedBy>
  <cp:revision>10</cp:revision>
  <cp:lastPrinted>2024-10-03T06:17:00Z</cp:lastPrinted>
  <dcterms:created xsi:type="dcterms:W3CDTF">2024-08-24T06:28:00Z</dcterms:created>
  <dcterms:modified xsi:type="dcterms:W3CDTF">2024-10-03T06:45:00Z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16BF071E76DF4368A908F88E6B1637A4_13</vt:lpwstr>
  </property>
</Properties>
</file>